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CC6F" w14:textId="77777777" w:rsidR="00B65E50" w:rsidRDefault="005D2DF3" w:rsidP="001636F8">
      <w:pPr>
        <w:pStyle w:val="Heading1"/>
      </w:pPr>
      <w:r>
        <w:t>Oncology Nutrition Symposium Justification Email Template</w:t>
      </w:r>
    </w:p>
    <w:p w14:paraId="5F68AE57" w14:textId="77777777" w:rsidR="00B65E50" w:rsidRDefault="005D2DF3">
      <w:r>
        <w:t>This template is designed to help oncology dietitians request approval to attend the Oncology Nutrition Symposium in San Diego, April 10–12, 2026. Customize the placeholders and session details to reflect your role and interests.</w:t>
      </w:r>
    </w:p>
    <w:p w14:paraId="4DF52EA6" w14:textId="77777777" w:rsidR="00B65E50" w:rsidRDefault="005D2DF3">
      <w:pPr>
        <w:pStyle w:val="Heading2"/>
      </w:pPr>
      <w:r>
        <w:t>Email Template</w:t>
      </w:r>
    </w:p>
    <w:p w14:paraId="393BE7B3" w14:textId="77777777" w:rsidR="001636F8" w:rsidRDefault="005D2DF3" w:rsidP="001636F8">
      <w:pPr>
        <w:spacing w:line="240" w:lineRule="auto"/>
      </w:pPr>
      <w:r>
        <w:t>Subject: Request for Approval to Attend Oncology Nutrition Symposium – April 10–12, 2026</w:t>
      </w:r>
    </w:p>
    <w:p w14:paraId="3572F981" w14:textId="77777777" w:rsidR="001636F8" w:rsidRDefault="005D2DF3" w:rsidP="001636F8">
      <w:pPr>
        <w:spacing w:after="0" w:line="240" w:lineRule="auto"/>
      </w:pPr>
      <w:r>
        <w:t>Dear [Supervisor's Name],</w:t>
      </w:r>
    </w:p>
    <w:p w14:paraId="4E7C3211" w14:textId="5DF259FC" w:rsidR="00B65E50" w:rsidRDefault="005D2DF3" w:rsidP="001636F8">
      <w:pPr>
        <w:spacing w:line="240" w:lineRule="auto"/>
      </w:pPr>
      <w:r>
        <w:t>I am writing to request approval to attend the Oncology Nutrition Symposium in San Diego, California, from April 10–12, 2026. This premier event brings together oncology nutrition professionals to explore current challenges, emerging therapies, and evidence-based practices that directly impact our work and patient outcomes.</w:t>
      </w:r>
    </w:p>
    <w:p w14:paraId="57399AFF" w14:textId="77777777" w:rsidR="00B65E50" w:rsidRDefault="005D2DF3" w:rsidP="001636F8">
      <w:pPr>
        <w:spacing w:after="0" w:line="240" w:lineRule="auto"/>
      </w:pPr>
      <w:r>
        <w:t>The symposium includes preconference options such as:</w:t>
      </w:r>
    </w:p>
    <w:p w14:paraId="57FBFDE7" w14:textId="4AD8ADB5" w:rsidR="00B65E50" w:rsidRDefault="005D2DF3" w:rsidP="001636F8">
      <w:pPr>
        <w:spacing w:after="0" w:line="240" w:lineRule="auto"/>
      </w:pPr>
      <w:r>
        <w:t>- A Bone Marrow Transplant</w:t>
      </w:r>
      <w:r w:rsidR="00916A2A">
        <w:t>-Cell Therapy</w:t>
      </w:r>
      <w:r>
        <w:t xml:space="preserve"> (BMT</w:t>
      </w:r>
      <w:r w:rsidR="00916A2A">
        <w:t>-CT</w:t>
      </w:r>
      <w:r>
        <w:t>) specialty track</w:t>
      </w:r>
    </w:p>
    <w:p w14:paraId="0971DF32" w14:textId="77777777" w:rsidR="001636F8" w:rsidRDefault="005D2DF3" w:rsidP="001636F8">
      <w:pPr>
        <w:spacing w:line="240" w:lineRule="auto"/>
      </w:pPr>
      <w:r>
        <w:t>- A Fundamentals of Oncology Nutrition course</w:t>
      </w:r>
    </w:p>
    <w:p w14:paraId="69677B9D" w14:textId="548B9221" w:rsidR="00B65E50" w:rsidRDefault="005D2DF3" w:rsidP="001636F8">
      <w:pPr>
        <w:spacing w:line="240" w:lineRule="auto"/>
      </w:pPr>
      <w:r>
        <w:t>These sessions are particularly relevant to my role and will enhance my ability to support patients undergoing complex cancer treatments.</w:t>
      </w:r>
    </w:p>
    <w:p w14:paraId="4C0CC687" w14:textId="77777777" w:rsidR="00B65E50" w:rsidRDefault="005D2DF3" w:rsidP="001636F8">
      <w:pPr>
        <w:spacing w:after="0" w:line="240" w:lineRule="auto"/>
      </w:pPr>
      <w:r>
        <w:t>Keynote sessions will address:</w:t>
      </w:r>
    </w:p>
    <w:p w14:paraId="4779ACBB" w14:textId="762930FC" w:rsidR="001636F8" w:rsidRPr="001636F8" w:rsidRDefault="001636F8" w:rsidP="001636F8">
      <w:pPr>
        <w:pStyle w:val="ListParagraph"/>
        <w:numPr>
          <w:ilvl w:val="0"/>
          <w:numId w:val="11"/>
        </w:numPr>
        <w:spacing w:after="0" w:line="240" w:lineRule="auto"/>
      </w:pPr>
      <w:r w:rsidRPr="001636F8">
        <w:t>&lt;Insert a session title &gt;</w:t>
      </w:r>
    </w:p>
    <w:p w14:paraId="67C6C0E5" w14:textId="40CF7817" w:rsidR="001636F8" w:rsidRPr="001636F8" w:rsidRDefault="001636F8" w:rsidP="001636F8">
      <w:pPr>
        <w:pStyle w:val="ListParagraph"/>
        <w:numPr>
          <w:ilvl w:val="0"/>
          <w:numId w:val="11"/>
        </w:numPr>
        <w:spacing w:after="0" w:line="240" w:lineRule="auto"/>
      </w:pPr>
      <w:r w:rsidRPr="001636F8">
        <w:t>&lt;Insert a session title &gt;</w:t>
      </w:r>
    </w:p>
    <w:p w14:paraId="2A06A98E" w14:textId="77777777" w:rsidR="00B65E50" w:rsidRDefault="005D2DF3" w:rsidP="001636F8">
      <w:pPr>
        <w:spacing w:after="0" w:line="240" w:lineRule="auto"/>
      </w:pPr>
      <w:r>
        <w:t>Workshops will provide hands-on learning in areas such as:</w:t>
      </w:r>
    </w:p>
    <w:p w14:paraId="5CA3780A" w14:textId="0E8915DA" w:rsidR="00B65E50" w:rsidRDefault="005D2DF3" w:rsidP="001636F8">
      <w:pPr>
        <w:pStyle w:val="ListParagraph"/>
        <w:numPr>
          <w:ilvl w:val="0"/>
          <w:numId w:val="11"/>
        </w:numPr>
        <w:spacing w:after="0" w:line="240" w:lineRule="auto"/>
      </w:pPr>
      <w:r>
        <w:t>Feeding pump management</w:t>
      </w:r>
    </w:p>
    <w:p w14:paraId="0640EE1B" w14:textId="68A281F4" w:rsidR="00B65E50" w:rsidRDefault="005D2DF3" w:rsidP="001636F8">
      <w:pPr>
        <w:pStyle w:val="ListParagraph"/>
        <w:numPr>
          <w:ilvl w:val="0"/>
          <w:numId w:val="11"/>
        </w:numPr>
        <w:spacing w:line="240" w:lineRule="auto"/>
      </w:pPr>
      <w:r>
        <w:t>Addressing social determinants of health in oncology nutrition</w:t>
      </w:r>
    </w:p>
    <w:p w14:paraId="6507D66C" w14:textId="2AF81506" w:rsidR="001636F8" w:rsidRDefault="001636F8" w:rsidP="001636F8">
      <w:pPr>
        <w:pStyle w:val="ListParagraph"/>
        <w:numPr>
          <w:ilvl w:val="0"/>
          <w:numId w:val="11"/>
        </w:numPr>
        <w:spacing w:line="240" w:lineRule="auto"/>
      </w:pPr>
      <w:r>
        <w:t>XXX</w:t>
      </w:r>
    </w:p>
    <w:p w14:paraId="079C7C97" w14:textId="248BD390" w:rsidR="001636F8" w:rsidRDefault="001636F8" w:rsidP="001636F8">
      <w:pPr>
        <w:pStyle w:val="ListParagraph"/>
        <w:numPr>
          <w:ilvl w:val="0"/>
          <w:numId w:val="11"/>
        </w:numPr>
        <w:spacing w:line="240" w:lineRule="auto"/>
      </w:pPr>
      <w:r>
        <w:t>XXX</w:t>
      </w:r>
    </w:p>
    <w:p w14:paraId="54FEDCCC" w14:textId="77777777" w:rsidR="00B65E50" w:rsidRDefault="005D2DF3" w:rsidP="001636F8">
      <w:pPr>
        <w:spacing w:line="240" w:lineRule="auto"/>
      </w:pPr>
      <w:r>
        <w:t>In addition to educational sessions, the symposium offers valuable networking opportunities through poster presentations, an evening reception, and access to industry exhibitors showcasing the latest innovations in oncology nutrition.</w:t>
      </w:r>
    </w:p>
    <w:p w14:paraId="75DB45E0" w14:textId="77777777" w:rsidR="00B65E50" w:rsidRDefault="005D2DF3" w:rsidP="001636F8">
      <w:pPr>
        <w:spacing w:line="240" w:lineRule="auto"/>
      </w:pPr>
      <w:r>
        <w:t>Attending this symposium will allow me to bring back actionable insights, tools, and strategies to share with our team and apply in our clinical practice. I am committed to maximizing the value of this experience by participating fully and sharing key takeaways with colleagues.</w:t>
      </w:r>
    </w:p>
    <w:p w14:paraId="49942630" w14:textId="77777777" w:rsidR="00B65E50" w:rsidRDefault="005D2DF3" w:rsidP="001636F8">
      <w:pPr>
        <w:spacing w:line="240" w:lineRule="auto"/>
      </w:pPr>
      <w:r>
        <w:t>I plan to take advantage of early registration discounts to reduce costs and can provide a detailed breakdown of anticipated expenses upon request.</w:t>
      </w:r>
    </w:p>
    <w:p w14:paraId="68A69E61" w14:textId="77777777" w:rsidR="00B65E50" w:rsidRDefault="005D2DF3" w:rsidP="001636F8">
      <w:pPr>
        <w:spacing w:line="240" w:lineRule="auto"/>
      </w:pPr>
      <w:r>
        <w:t>Thank you for considering my request. I believe this opportunity will contribute meaningfully to our department’s continued excellence in oncology nutrition care.</w:t>
      </w:r>
    </w:p>
    <w:p w14:paraId="5B16DD75" w14:textId="77777777" w:rsidR="00B65E50" w:rsidRDefault="00B65E50" w:rsidP="001636F8">
      <w:pPr>
        <w:spacing w:line="240" w:lineRule="auto"/>
      </w:pPr>
    </w:p>
    <w:p w14:paraId="173AB2C3" w14:textId="77777777" w:rsidR="00B65E50" w:rsidRDefault="005D2DF3" w:rsidP="001636F8">
      <w:pPr>
        <w:spacing w:line="240" w:lineRule="auto"/>
      </w:pPr>
      <w:r>
        <w:t>Sincerely,</w:t>
      </w:r>
    </w:p>
    <w:p w14:paraId="41E8B3D6" w14:textId="77777777" w:rsidR="00B65E50" w:rsidRDefault="005D2DF3" w:rsidP="001636F8">
      <w:pPr>
        <w:spacing w:line="240" w:lineRule="auto"/>
      </w:pPr>
      <w:r>
        <w:t>[Your Full Name, Credentials]</w:t>
      </w:r>
    </w:p>
    <w:p w14:paraId="17480025" w14:textId="77777777" w:rsidR="00B65E50" w:rsidRDefault="005D2DF3" w:rsidP="001636F8">
      <w:pPr>
        <w:spacing w:line="240" w:lineRule="auto"/>
      </w:pPr>
      <w:r>
        <w:t>[Your Job Title]</w:t>
      </w:r>
    </w:p>
    <w:p w14:paraId="700D3B3C" w14:textId="77777777" w:rsidR="001636F8" w:rsidRDefault="001636F8" w:rsidP="001636F8">
      <w:pPr>
        <w:spacing w:line="240" w:lineRule="auto"/>
      </w:pPr>
    </w:p>
    <w:p w14:paraId="7A1DA5D4" w14:textId="77777777" w:rsidR="001636F8" w:rsidRDefault="001636F8" w:rsidP="001636F8">
      <w:pPr>
        <w:spacing w:line="240" w:lineRule="auto"/>
      </w:pPr>
    </w:p>
    <w:p w14:paraId="403A5865" w14:textId="77777777" w:rsidR="00B65E50" w:rsidRDefault="005D2DF3" w:rsidP="001636F8">
      <w:pPr>
        <w:pStyle w:val="Heading2"/>
        <w:spacing w:line="240" w:lineRule="auto"/>
      </w:pPr>
      <w:r>
        <w:lastRenderedPageBreak/>
        <w:t>Tips for Customizing the Template</w:t>
      </w:r>
    </w:p>
    <w:p w14:paraId="195DE313" w14:textId="77777777" w:rsidR="00B65E50" w:rsidRDefault="005D2DF3" w:rsidP="001636F8">
      <w:pPr>
        <w:spacing w:line="240" w:lineRule="auto"/>
      </w:pPr>
      <w:r>
        <w:t>1. Personalize the Introduction:</w:t>
      </w:r>
    </w:p>
    <w:p w14:paraId="41DD1536" w14:textId="77777777" w:rsidR="00B65E50" w:rsidRDefault="005D2DF3" w:rsidP="001636F8">
      <w:pPr>
        <w:spacing w:line="240" w:lineRule="auto"/>
      </w:pPr>
      <w:r>
        <w:t xml:space="preserve">   - Mention your specific role (e.g., outpatient oncology RD, pediatric oncology dietitian).</w:t>
      </w:r>
    </w:p>
    <w:p w14:paraId="27B04303" w14:textId="590086B5" w:rsidR="00B65E50" w:rsidRDefault="005D2DF3" w:rsidP="001636F8">
      <w:pPr>
        <w:spacing w:line="240" w:lineRule="auto"/>
      </w:pPr>
      <w:r>
        <w:t xml:space="preserve">   - Briefly state how this symposium aligns with your current projects or goals.</w:t>
      </w:r>
    </w:p>
    <w:p w14:paraId="3007A4C1" w14:textId="77777777" w:rsidR="00B65E50" w:rsidRDefault="005D2DF3" w:rsidP="001636F8">
      <w:pPr>
        <w:spacing w:line="240" w:lineRule="auto"/>
      </w:pPr>
      <w:r>
        <w:t>2. Highlight Relevant Sessions:</w:t>
      </w:r>
    </w:p>
    <w:p w14:paraId="304851B6" w14:textId="77777777" w:rsidR="00B65E50" w:rsidRDefault="005D2DF3" w:rsidP="001636F8">
      <w:pPr>
        <w:spacing w:line="240" w:lineRule="auto"/>
      </w:pPr>
      <w:r>
        <w:t xml:space="preserve">   - Choose 2–3 sessions or workshops that directly relate to your patient population or clinical interests.</w:t>
      </w:r>
    </w:p>
    <w:p w14:paraId="27D6D17B" w14:textId="043CA340" w:rsidR="00B65E50" w:rsidRDefault="005D2DF3" w:rsidP="001636F8">
      <w:pPr>
        <w:spacing w:line="240" w:lineRule="auto"/>
      </w:pPr>
      <w:r>
        <w:t xml:space="preserve">   - Example: “As I work primarily with pediatric patients, the session on eating disorders in pediatric oncology is especially relevant.”</w:t>
      </w:r>
    </w:p>
    <w:p w14:paraId="772F270F" w14:textId="77777777" w:rsidR="00B65E50" w:rsidRDefault="005D2DF3" w:rsidP="001636F8">
      <w:pPr>
        <w:spacing w:line="240" w:lineRule="auto"/>
      </w:pPr>
      <w:r>
        <w:t>3. Emphasize Value to Your Institution:</w:t>
      </w:r>
    </w:p>
    <w:p w14:paraId="66FA604F" w14:textId="77777777" w:rsidR="00B65E50" w:rsidRDefault="005D2DF3" w:rsidP="001636F8">
      <w:pPr>
        <w:spacing w:line="240" w:lineRule="auto"/>
      </w:pPr>
      <w:r>
        <w:t xml:space="preserve">   - Explain how you’ll share what you learn (e.g., team debrief, in-service training, updated protocols).</w:t>
      </w:r>
    </w:p>
    <w:p w14:paraId="74D65FF4" w14:textId="254F8B65" w:rsidR="00B65E50" w:rsidRDefault="005D2DF3" w:rsidP="001636F8">
      <w:pPr>
        <w:spacing w:line="240" w:lineRule="auto"/>
      </w:pPr>
      <w:r>
        <w:t xml:space="preserve">   - Mention any ongoing initiatives that this symposium could support.</w:t>
      </w:r>
    </w:p>
    <w:p w14:paraId="5F2BF6C5" w14:textId="77777777" w:rsidR="00B65E50" w:rsidRDefault="005D2DF3" w:rsidP="001636F8">
      <w:pPr>
        <w:spacing w:line="240" w:lineRule="auto"/>
      </w:pPr>
      <w:r>
        <w:t>4. Include Cost Details (Optional):</w:t>
      </w:r>
    </w:p>
    <w:p w14:paraId="34A6C965" w14:textId="77777777" w:rsidR="00B65E50" w:rsidRDefault="005D2DF3" w:rsidP="001636F8">
      <w:pPr>
        <w:spacing w:line="240" w:lineRule="auto"/>
      </w:pPr>
      <w:r>
        <w:t xml:space="preserve">   - Add a short paragraph or attachment with estimated costs (registration, travel, lodging).</w:t>
      </w:r>
    </w:p>
    <w:p w14:paraId="0B2F3A0A" w14:textId="77A35D8E" w:rsidR="00B65E50" w:rsidRDefault="005D2DF3" w:rsidP="001636F8">
      <w:pPr>
        <w:spacing w:line="240" w:lineRule="auto"/>
      </w:pPr>
      <w:r>
        <w:t xml:space="preserve">   - Note any discounts or scholarships you plan to apply for.</w:t>
      </w:r>
    </w:p>
    <w:p w14:paraId="2DD24F26" w14:textId="77777777" w:rsidR="00B65E50" w:rsidRDefault="005D2DF3" w:rsidP="001636F8">
      <w:pPr>
        <w:spacing w:line="240" w:lineRule="auto"/>
      </w:pPr>
      <w:r>
        <w:t>5. Tone and Formatting:</w:t>
      </w:r>
    </w:p>
    <w:p w14:paraId="78334383" w14:textId="77777777" w:rsidR="00B65E50" w:rsidRDefault="005D2DF3" w:rsidP="001636F8">
      <w:pPr>
        <w:spacing w:line="240" w:lineRule="auto"/>
      </w:pPr>
      <w:r>
        <w:t xml:space="preserve">   - Keep the tone professional and enthusiastic.</w:t>
      </w:r>
    </w:p>
    <w:p w14:paraId="61B1E935" w14:textId="77777777" w:rsidR="00B65E50" w:rsidRDefault="005D2DF3" w:rsidP="001636F8">
      <w:pPr>
        <w:spacing w:line="240" w:lineRule="auto"/>
      </w:pPr>
      <w:r>
        <w:t xml:space="preserve">   - Use bullet points or bolding to make key information easy to scan.</w:t>
      </w:r>
    </w:p>
    <w:sectPr w:rsidR="00B65E50" w:rsidSect="001636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193BDC"/>
    <w:multiLevelType w:val="hybridMultilevel"/>
    <w:tmpl w:val="933E1522"/>
    <w:lvl w:ilvl="0" w:tplc="4E269F6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0644A"/>
    <w:multiLevelType w:val="hybridMultilevel"/>
    <w:tmpl w:val="8062C3E6"/>
    <w:lvl w:ilvl="0" w:tplc="4E269F6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A03CF"/>
    <w:multiLevelType w:val="hybridMultilevel"/>
    <w:tmpl w:val="9CD4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312500">
    <w:abstractNumId w:val="8"/>
  </w:num>
  <w:num w:numId="2" w16cid:durableId="1498688982">
    <w:abstractNumId w:val="6"/>
  </w:num>
  <w:num w:numId="3" w16cid:durableId="660737699">
    <w:abstractNumId w:val="5"/>
  </w:num>
  <w:num w:numId="4" w16cid:durableId="1792288413">
    <w:abstractNumId w:val="4"/>
  </w:num>
  <w:num w:numId="5" w16cid:durableId="1724714514">
    <w:abstractNumId w:val="7"/>
  </w:num>
  <w:num w:numId="6" w16cid:durableId="213548148">
    <w:abstractNumId w:val="3"/>
  </w:num>
  <w:num w:numId="7" w16cid:durableId="247807386">
    <w:abstractNumId w:val="2"/>
  </w:num>
  <w:num w:numId="8" w16cid:durableId="1099643068">
    <w:abstractNumId w:val="1"/>
  </w:num>
  <w:num w:numId="9" w16cid:durableId="823425534">
    <w:abstractNumId w:val="0"/>
  </w:num>
  <w:num w:numId="10" w16cid:durableId="1813788334">
    <w:abstractNumId w:val="11"/>
  </w:num>
  <w:num w:numId="11" w16cid:durableId="1567913118">
    <w:abstractNumId w:val="9"/>
  </w:num>
  <w:num w:numId="12" w16cid:durableId="367531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1F1A"/>
    <w:rsid w:val="0015074B"/>
    <w:rsid w:val="001636F8"/>
    <w:rsid w:val="0023520D"/>
    <w:rsid w:val="0029639D"/>
    <w:rsid w:val="00326F90"/>
    <w:rsid w:val="00540368"/>
    <w:rsid w:val="005D2DF3"/>
    <w:rsid w:val="00790B2C"/>
    <w:rsid w:val="00916A2A"/>
    <w:rsid w:val="00AA1D8D"/>
    <w:rsid w:val="00B47730"/>
    <w:rsid w:val="00B65E50"/>
    <w:rsid w:val="00C22254"/>
    <w:rsid w:val="00CB0664"/>
    <w:rsid w:val="00DD4DCD"/>
    <w:rsid w:val="00FC693F"/>
    <w:rsid w:val="00FC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7787F"/>
  <w14:defaultImageDpi w14:val="300"/>
  <w15:docId w15:val="{23F1ADA9-9BE5-4428-8B34-8ABE2048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477</Words>
  <Characters>2775</Characters>
  <Application>Microsoft Office Word</Application>
  <DocSecurity>0</DocSecurity>
  <Lines>56</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Stubbins, Renee E.</cp:lastModifiedBy>
  <cp:revision>5</cp:revision>
  <dcterms:created xsi:type="dcterms:W3CDTF">2025-09-29T15:05:00Z</dcterms:created>
  <dcterms:modified xsi:type="dcterms:W3CDTF">2025-10-28T18:34:00Z</dcterms:modified>
  <cp:category/>
</cp:coreProperties>
</file>