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5659" w14:textId="77777777" w:rsidR="00732FC0" w:rsidRPr="00732FC0" w:rsidRDefault="00000000">
      <w:pPr>
        <w:jc w:val="center"/>
        <w:rPr>
          <w:rFonts w:ascii="Times New Roman" w:hAnsi="Times New Roman" w:cs="Times New Roman"/>
          <w:b/>
          <w:sz w:val="28"/>
        </w:rPr>
      </w:pPr>
      <w:r w:rsidRPr="00732FC0">
        <w:rPr>
          <w:rFonts w:ascii="Times New Roman" w:hAnsi="Times New Roman" w:cs="Times New Roman"/>
          <w:b/>
          <w:sz w:val="28"/>
        </w:rPr>
        <w:t>AGOURON INSTITUTE</w:t>
      </w:r>
    </w:p>
    <w:p w14:paraId="752234F1" w14:textId="4AFC8E2E" w:rsidR="00E10C78" w:rsidRPr="00732FC0" w:rsidRDefault="00732FC0">
      <w:pPr>
        <w:jc w:val="center"/>
        <w:rPr>
          <w:rFonts w:ascii="Times New Roman" w:hAnsi="Times New Roman" w:cs="Times New Roman"/>
        </w:rPr>
      </w:pPr>
      <w:r w:rsidRPr="00732FC0">
        <w:rPr>
          <w:rFonts w:ascii="Times New Roman" w:hAnsi="Times New Roman" w:cs="Times New Roman"/>
          <w:b/>
          <w:sz w:val="28"/>
        </w:rPr>
        <w:t>GSA GEOBIOLOGY &amp; GEOMICROBIOLOGY DIVISION</w:t>
      </w:r>
    </w:p>
    <w:p w14:paraId="3C55E7AE" w14:textId="77777777" w:rsidR="00E10C78" w:rsidRPr="00732FC0" w:rsidRDefault="00000000">
      <w:pPr>
        <w:jc w:val="center"/>
        <w:rPr>
          <w:rFonts w:ascii="Times New Roman" w:hAnsi="Times New Roman" w:cs="Times New Roman"/>
        </w:rPr>
      </w:pPr>
      <w:r w:rsidRPr="00732FC0">
        <w:rPr>
          <w:rFonts w:ascii="Times New Roman" w:hAnsi="Times New Roman" w:cs="Times New Roman"/>
          <w:b/>
          <w:sz w:val="26"/>
        </w:rPr>
        <w:t>PROPOSAL AND BUDGET</w:t>
      </w:r>
    </w:p>
    <w:p w14:paraId="46A5C7DE" w14:textId="77777777" w:rsidR="00E10C78" w:rsidRPr="00732FC0" w:rsidRDefault="00000000">
      <w:pPr>
        <w:jc w:val="center"/>
        <w:rPr>
          <w:rFonts w:ascii="Times New Roman" w:hAnsi="Times New Roman" w:cs="Times New Roman"/>
        </w:rPr>
      </w:pPr>
      <w:r w:rsidRPr="00732FC0">
        <w:rPr>
          <w:rFonts w:ascii="Times New Roman" w:hAnsi="Times New Roman" w:cs="Times New Roman"/>
          <w:i/>
          <w:sz w:val="24"/>
        </w:rPr>
        <w:t>for Regional Geobiology Meetings</w:t>
      </w:r>
    </w:p>
    <w:p w14:paraId="60F15854" w14:textId="77777777" w:rsidR="00E10C78" w:rsidRPr="00732FC0" w:rsidRDefault="00E10C78">
      <w:pPr>
        <w:rPr>
          <w:rFonts w:ascii="Times New Roman" w:hAnsi="Times New Roman" w:cs="Times New Roman"/>
        </w:rPr>
      </w:pPr>
    </w:p>
    <w:p w14:paraId="25D66FB3" w14:textId="77777777" w:rsidR="00E10C78" w:rsidRPr="00732FC0" w:rsidRDefault="00000000">
      <w:pPr>
        <w:rPr>
          <w:rFonts w:ascii="Times New Roman" w:hAnsi="Times New Roman" w:cs="Times New Roman"/>
        </w:rPr>
      </w:pPr>
      <w:r w:rsidRPr="00732FC0">
        <w:rPr>
          <w:rFonts w:ascii="Times New Roman" w:hAnsi="Times New Roman" w:cs="Times New Roman"/>
          <w:b/>
        </w:rPr>
        <w:t xml:space="preserve">Meeting Name: </w:t>
      </w:r>
      <w:r w:rsidRPr="00732FC0">
        <w:rPr>
          <w:rFonts w:ascii="Times New Roman" w:hAnsi="Times New Roman" w:cs="Times New Roman"/>
          <w:color w:val="808080"/>
        </w:rPr>
        <w:t>[e.g., Midwest Geobiology Symposium]</w:t>
      </w:r>
    </w:p>
    <w:p w14:paraId="2E87F00F" w14:textId="77777777" w:rsidR="00E10C78" w:rsidRPr="00732FC0" w:rsidRDefault="00000000">
      <w:pPr>
        <w:rPr>
          <w:rFonts w:ascii="Times New Roman" w:hAnsi="Times New Roman" w:cs="Times New Roman"/>
        </w:rPr>
      </w:pPr>
      <w:r w:rsidRPr="00732FC0">
        <w:rPr>
          <w:rFonts w:ascii="Times New Roman" w:hAnsi="Times New Roman" w:cs="Times New Roman"/>
          <w:b/>
        </w:rPr>
        <w:t xml:space="preserve">Host Institution: </w:t>
      </w:r>
      <w:r w:rsidRPr="00732FC0">
        <w:rPr>
          <w:rFonts w:ascii="Times New Roman" w:hAnsi="Times New Roman" w:cs="Times New Roman"/>
          <w:color w:val="808080"/>
        </w:rPr>
        <w:t>[Department, University, City, State]</w:t>
      </w:r>
    </w:p>
    <w:p w14:paraId="3011349C" w14:textId="77777777" w:rsidR="00E10C78" w:rsidRPr="00732FC0" w:rsidRDefault="00E10C78">
      <w:pPr>
        <w:rPr>
          <w:rFonts w:ascii="Times New Roman" w:hAnsi="Times New Roman" w:cs="Times New Roman"/>
        </w:rPr>
      </w:pPr>
    </w:p>
    <w:p w14:paraId="1F1C1140" w14:textId="77777777" w:rsidR="00E10C78" w:rsidRPr="00732FC0" w:rsidRDefault="00000000">
      <w:pPr>
        <w:rPr>
          <w:rFonts w:ascii="Times New Roman" w:hAnsi="Times New Roman" w:cs="Times New Roman"/>
        </w:rPr>
      </w:pPr>
      <w:r w:rsidRPr="00732FC0">
        <w:rPr>
          <w:rFonts w:ascii="Times New Roman" w:hAnsi="Times New Roman" w:cs="Times New Roman"/>
          <w:b/>
        </w:rPr>
        <w:t>Submitted by (Student/Postdoc Organizers):</w:t>
      </w:r>
    </w:p>
    <w:p w14:paraId="12CE9028" w14:textId="77777777" w:rsidR="00E10C78" w:rsidRPr="00732FC0" w:rsidRDefault="00000000">
      <w:pPr>
        <w:rPr>
          <w:rFonts w:ascii="Times New Roman" w:hAnsi="Times New Roman" w:cs="Times New Roman"/>
        </w:rPr>
      </w:pPr>
      <w:r w:rsidRPr="00732FC0">
        <w:rPr>
          <w:rFonts w:ascii="Times New Roman" w:hAnsi="Times New Roman" w:cs="Times New Roman"/>
          <w:color w:val="808080"/>
        </w:rPr>
        <w:t>[Name, Title/Position, Department, Institution]</w:t>
      </w:r>
    </w:p>
    <w:p w14:paraId="197D0216" w14:textId="77777777" w:rsidR="00E10C78" w:rsidRPr="00732FC0" w:rsidRDefault="00000000">
      <w:pPr>
        <w:rPr>
          <w:rFonts w:ascii="Times New Roman" w:hAnsi="Times New Roman" w:cs="Times New Roman"/>
        </w:rPr>
      </w:pPr>
      <w:r w:rsidRPr="00732FC0">
        <w:rPr>
          <w:rFonts w:ascii="Times New Roman" w:hAnsi="Times New Roman" w:cs="Times New Roman"/>
          <w:color w:val="808080"/>
        </w:rPr>
        <w:t>[Name, Title/Position, Department, Institution]</w:t>
      </w:r>
    </w:p>
    <w:p w14:paraId="6BC5B844" w14:textId="77777777" w:rsidR="00E10C78" w:rsidRPr="00732FC0" w:rsidRDefault="00E10C78">
      <w:pPr>
        <w:rPr>
          <w:rFonts w:ascii="Times New Roman" w:hAnsi="Times New Roman" w:cs="Times New Roman"/>
        </w:rPr>
      </w:pPr>
    </w:p>
    <w:p w14:paraId="1B3B0456" w14:textId="77777777" w:rsidR="00E10C78" w:rsidRPr="00732FC0" w:rsidRDefault="00000000">
      <w:pPr>
        <w:rPr>
          <w:rFonts w:ascii="Times New Roman" w:hAnsi="Times New Roman" w:cs="Times New Roman"/>
        </w:rPr>
      </w:pPr>
      <w:r w:rsidRPr="00732FC0">
        <w:rPr>
          <w:rFonts w:ascii="Times New Roman" w:hAnsi="Times New Roman" w:cs="Times New Roman"/>
          <w:b/>
        </w:rPr>
        <w:t>Faculty PI Mentor:</w:t>
      </w:r>
    </w:p>
    <w:p w14:paraId="422225D8" w14:textId="77777777" w:rsidR="00E10C78" w:rsidRPr="00732FC0" w:rsidRDefault="00000000">
      <w:pPr>
        <w:rPr>
          <w:rFonts w:ascii="Times New Roman" w:hAnsi="Times New Roman" w:cs="Times New Roman"/>
        </w:rPr>
      </w:pPr>
      <w:r w:rsidRPr="00732FC0">
        <w:rPr>
          <w:rFonts w:ascii="Times New Roman" w:hAnsi="Times New Roman" w:cs="Times New Roman"/>
          <w:color w:val="808080"/>
        </w:rPr>
        <w:t>[Name, Department, Institution — this is the PI to whom the meeting grant will be issued]</w:t>
      </w:r>
    </w:p>
    <w:p w14:paraId="331297B3" w14:textId="77777777" w:rsidR="00E10C78" w:rsidRPr="00732FC0" w:rsidRDefault="00E10C78">
      <w:pPr>
        <w:rPr>
          <w:rFonts w:ascii="Times New Roman" w:hAnsi="Times New Roman" w:cs="Times New Roman"/>
        </w:rPr>
      </w:pPr>
    </w:p>
    <w:p w14:paraId="6B528BC3" w14:textId="77777777" w:rsidR="00E10C78" w:rsidRPr="00732FC0" w:rsidRDefault="00000000">
      <w:pPr>
        <w:rPr>
          <w:rFonts w:ascii="Times New Roman" w:hAnsi="Times New Roman" w:cs="Times New Roman"/>
        </w:rPr>
      </w:pPr>
      <w:r w:rsidRPr="00732FC0">
        <w:rPr>
          <w:rFonts w:ascii="Times New Roman" w:hAnsi="Times New Roman" w:cs="Times New Roman"/>
          <w:b/>
          <w:sz w:val="24"/>
        </w:rPr>
        <w:t>Meeting Goals</w:t>
      </w:r>
    </w:p>
    <w:p w14:paraId="58C89A98" w14:textId="77777777" w:rsidR="00E10C78" w:rsidRPr="00732FC0" w:rsidRDefault="00000000">
      <w:pPr>
        <w:rPr>
          <w:rFonts w:ascii="Times New Roman" w:hAnsi="Times New Roman" w:cs="Times New Roman"/>
        </w:rPr>
      </w:pPr>
      <w:r w:rsidRPr="00732FC0">
        <w:rPr>
          <w:rFonts w:ascii="Times New Roman" w:hAnsi="Times New Roman" w:cs="Times New Roman"/>
          <w:color w:val="808080"/>
        </w:rPr>
        <w:t>[1–2 sentences describing the purpose of the meeting. Example goals include: providing a collegial environment for graduate students and postdocs to present research, fostering regional interdisciplinary interactions, and giving early-career researchers experience communicating science.]</w:t>
      </w:r>
    </w:p>
    <w:p w14:paraId="22DFA27F" w14:textId="77777777" w:rsidR="00E10C78" w:rsidRPr="00732FC0" w:rsidRDefault="00E10C78">
      <w:pPr>
        <w:rPr>
          <w:rFonts w:ascii="Times New Roman" w:hAnsi="Times New Roman" w:cs="Times New Roman"/>
        </w:rPr>
      </w:pPr>
    </w:p>
    <w:p w14:paraId="78699D7A" w14:textId="77777777" w:rsidR="00E10C78" w:rsidRPr="00732FC0" w:rsidRDefault="00000000">
      <w:pPr>
        <w:rPr>
          <w:rFonts w:ascii="Times New Roman" w:hAnsi="Times New Roman" w:cs="Times New Roman"/>
        </w:rPr>
      </w:pPr>
      <w:r w:rsidRPr="00732FC0">
        <w:rPr>
          <w:rFonts w:ascii="Times New Roman" w:hAnsi="Times New Roman" w:cs="Times New Roman"/>
          <w:b/>
          <w:sz w:val="24"/>
        </w:rPr>
        <w:t>History</w:t>
      </w:r>
    </w:p>
    <w:p w14:paraId="06CB4C22" w14:textId="77777777" w:rsidR="00E10C78" w:rsidRPr="00732FC0" w:rsidRDefault="00000000">
      <w:pPr>
        <w:rPr>
          <w:rFonts w:ascii="Times New Roman" w:hAnsi="Times New Roman" w:cs="Times New Roman"/>
        </w:rPr>
      </w:pPr>
      <w:r w:rsidRPr="00732FC0">
        <w:rPr>
          <w:rFonts w:ascii="Times New Roman" w:hAnsi="Times New Roman" w:cs="Times New Roman"/>
          <w:color w:val="808080"/>
        </w:rPr>
        <w:t>[Brief history of the meeting: when it was first held, how it has grown, approximate number of past attendees/abstracts. If this is a new iteration at a new host, note that.]</w:t>
      </w:r>
    </w:p>
    <w:p w14:paraId="40345CBD" w14:textId="77777777" w:rsidR="00E10C78" w:rsidRPr="00732FC0" w:rsidRDefault="00E10C78">
      <w:pPr>
        <w:rPr>
          <w:rFonts w:ascii="Times New Roman" w:hAnsi="Times New Roman" w:cs="Times New Roman"/>
        </w:rPr>
      </w:pPr>
    </w:p>
    <w:p w14:paraId="33D694D4" w14:textId="77777777" w:rsidR="00E10C78" w:rsidRPr="00732FC0" w:rsidRDefault="00000000">
      <w:pPr>
        <w:rPr>
          <w:rFonts w:ascii="Times New Roman" w:hAnsi="Times New Roman" w:cs="Times New Roman"/>
        </w:rPr>
      </w:pPr>
      <w:r w:rsidRPr="00732FC0">
        <w:rPr>
          <w:rFonts w:ascii="Times New Roman" w:hAnsi="Times New Roman" w:cs="Times New Roman"/>
          <w:b/>
          <w:sz w:val="24"/>
        </w:rPr>
        <w:t>Expected Attendance</w:t>
      </w:r>
    </w:p>
    <w:p w14:paraId="4A185E82" w14:textId="77777777" w:rsidR="00E10C78" w:rsidRPr="00732FC0" w:rsidRDefault="00000000">
      <w:pPr>
        <w:rPr>
          <w:rFonts w:ascii="Times New Roman" w:hAnsi="Times New Roman" w:cs="Times New Roman"/>
        </w:rPr>
      </w:pPr>
      <w:r w:rsidRPr="00732FC0">
        <w:rPr>
          <w:rFonts w:ascii="Times New Roman" w:hAnsi="Times New Roman" w:cs="Times New Roman"/>
          <w:color w:val="808080"/>
        </w:rPr>
        <w:t>[Who will attend (graduate students, postdocs, undergraduates, faculty)? How many attendees and abstract submissions do you anticipate?]</w:t>
      </w:r>
    </w:p>
    <w:p w14:paraId="23EE84BC" w14:textId="77777777" w:rsidR="00E10C78" w:rsidRPr="00732FC0" w:rsidRDefault="00E10C78">
      <w:pPr>
        <w:rPr>
          <w:rFonts w:ascii="Times New Roman" w:hAnsi="Times New Roman" w:cs="Times New Roman"/>
        </w:rPr>
      </w:pPr>
    </w:p>
    <w:p w14:paraId="1066DC2B" w14:textId="77777777" w:rsidR="00E10C78" w:rsidRPr="00732FC0" w:rsidRDefault="00000000">
      <w:pPr>
        <w:rPr>
          <w:rFonts w:ascii="Times New Roman" w:hAnsi="Times New Roman" w:cs="Times New Roman"/>
        </w:rPr>
      </w:pPr>
      <w:r w:rsidRPr="00732FC0">
        <w:rPr>
          <w:rFonts w:ascii="Times New Roman" w:hAnsi="Times New Roman" w:cs="Times New Roman"/>
          <w:b/>
          <w:sz w:val="24"/>
        </w:rPr>
        <w:t>Location and Dates</w:t>
      </w:r>
    </w:p>
    <w:p w14:paraId="5519161E" w14:textId="77777777" w:rsidR="00E10C78" w:rsidRPr="00732FC0" w:rsidRDefault="00000000">
      <w:pPr>
        <w:rPr>
          <w:rFonts w:ascii="Times New Roman" w:hAnsi="Times New Roman" w:cs="Times New Roman"/>
        </w:rPr>
      </w:pPr>
      <w:r w:rsidRPr="00732FC0">
        <w:rPr>
          <w:rFonts w:ascii="Times New Roman" w:hAnsi="Times New Roman" w:cs="Times New Roman"/>
          <w:color w:val="808080"/>
        </w:rPr>
        <w:t>[Campus/venue, city, state. Date(s) of the meeting, including any pre-meeting reception.]</w:t>
      </w:r>
    </w:p>
    <w:p w14:paraId="3E725517" w14:textId="77777777" w:rsidR="00E10C78" w:rsidRPr="00732FC0" w:rsidRDefault="00E10C78">
      <w:pPr>
        <w:rPr>
          <w:rFonts w:ascii="Times New Roman" w:hAnsi="Times New Roman" w:cs="Times New Roman"/>
        </w:rPr>
      </w:pPr>
    </w:p>
    <w:p w14:paraId="4337252D" w14:textId="77777777" w:rsidR="00E10C78" w:rsidRPr="00732FC0" w:rsidRDefault="00000000">
      <w:pPr>
        <w:rPr>
          <w:rFonts w:ascii="Times New Roman" w:hAnsi="Times New Roman" w:cs="Times New Roman"/>
        </w:rPr>
      </w:pPr>
      <w:r w:rsidRPr="00732FC0">
        <w:rPr>
          <w:rFonts w:ascii="Times New Roman" w:hAnsi="Times New Roman" w:cs="Times New Roman"/>
          <w:b/>
          <w:sz w:val="24"/>
        </w:rPr>
        <w:t>Format / Schedule</w:t>
      </w:r>
    </w:p>
    <w:p w14:paraId="359A16AD" w14:textId="77777777" w:rsidR="00E10C78" w:rsidRPr="00732FC0" w:rsidRDefault="00000000">
      <w:pPr>
        <w:rPr>
          <w:rFonts w:ascii="Times New Roman" w:hAnsi="Times New Roman" w:cs="Times New Roman"/>
        </w:rPr>
      </w:pPr>
      <w:r w:rsidRPr="00732FC0">
        <w:rPr>
          <w:rFonts w:ascii="Times New Roman" w:hAnsi="Times New Roman" w:cs="Times New Roman"/>
          <w:color w:val="808080"/>
        </w:rPr>
        <w:t>[Describe the planned schedule. For example:</w:t>
      </w:r>
      <w:r w:rsidRPr="00732FC0">
        <w:rPr>
          <w:rFonts w:ascii="Times New Roman" w:hAnsi="Times New Roman" w:cs="Times New Roman"/>
          <w:color w:val="808080"/>
        </w:rPr>
        <w:br/>
        <w:t>• Friday evening: Icebreaker reception</w:t>
      </w:r>
      <w:r w:rsidRPr="00732FC0">
        <w:rPr>
          <w:rFonts w:ascii="Times New Roman" w:hAnsi="Times New Roman" w:cs="Times New Roman"/>
          <w:color w:val="808080"/>
        </w:rPr>
        <w:br/>
        <w:t>• Saturday morning: Breakfast, oral sessions</w:t>
      </w:r>
      <w:r w:rsidRPr="00732FC0">
        <w:rPr>
          <w:rFonts w:ascii="Times New Roman" w:hAnsi="Times New Roman" w:cs="Times New Roman"/>
          <w:color w:val="808080"/>
        </w:rPr>
        <w:br/>
        <w:t>• Saturday afternoon: Poster session, oral sessions</w:t>
      </w:r>
      <w:r w:rsidRPr="00732FC0">
        <w:rPr>
          <w:rFonts w:ascii="Times New Roman" w:hAnsi="Times New Roman" w:cs="Times New Roman"/>
          <w:color w:val="808080"/>
        </w:rPr>
        <w:br/>
        <w:t>• Saturday evening: Dinner</w:t>
      </w:r>
      <w:r w:rsidRPr="00732FC0">
        <w:rPr>
          <w:rFonts w:ascii="Times New Roman" w:hAnsi="Times New Roman" w:cs="Times New Roman"/>
          <w:color w:val="808080"/>
        </w:rPr>
        <w:br/>
        <w:t>Note the length of oral presentations (e.g., 12 min talk + 3 min questions).]</w:t>
      </w:r>
    </w:p>
    <w:p w14:paraId="7364B0D4" w14:textId="77777777" w:rsidR="00E10C78" w:rsidRPr="00732FC0" w:rsidRDefault="00E10C78">
      <w:pPr>
        <w:rPr>
          <w:rFonts w:ascii="Times New Roman" w:hAnsi="Times New Roman" w:cs="Times New Roman"/>
        </w:rPr>
      </w:pPr>
    </w:p>
    <w:p w14:paraId="78E0A7E1" w14:textId="77777777" w:rsidR="00E10C78" w:rsidRPr="00732FC0" w:rsidRDefault="00000000">
      <w:pPr>
        <w:rPr>
          <w:rFonts w:ascii="Times New Roman" w:hAnsi="Times New Roman" w:cs="Times New Roman"/>
        </w:rPr>
      </w:pPr>
      <w:r w:rsidRPr="00732FC0">
        <w:rPr>
          <w:rFonts w:ascii="Times New Roman" w:hAnsi="Times New Roman" w:cs="Times New Roman"/>
          <w:b/>
          <w:sz w:val="24"/>
        </w:rPr>
        <w:t>Poster Session</w:t>
      </w:r>
    </w:p>
    <w:p w14:paraId="5D954E1C" w14:textId="77777777" w:rsidR="00E10C78" w:rsidRPr="00732FC0" w:rsidRDefault="00000000">
      <w:pPr>
        <w:rPr>
          <w:rFonts w:ascii="Times New Roman" w:hAnsi="Times New Roman" w:cs="Times New Roman"/>
        </w:rPr>
      </w:pPr>
      <w:r w:rsidRPr="00732FC0">
        <w:rPr>
          <w:rFonts w:ascii="Times New Roman" w:hAnsi="Times New Roman" w:cs="Times New Roman"/>
          <w:color w:val="808080"/>
        </w:rPr>
        <w:t>[Location, poster size requirements, and any other relevant details.]</w:t>
      </w:r>
    </w:p>
    <w:p w14:paraId="43E26D40" w14:textId="77777777" w:rsidR="00E10C78" w:rsidRPr="00732FC0" w:rsidRDefault="00E10C78">
      <w:pPr>
        <w:rPr>
          <w:rFonts w:ascii="Times New Roman" w:hAnsi="Times New Roman" w:cs="Times New Roman"/>
        </w:rPr>
      </w:pPr>
    </w:p>
    <w:p w14:paraId="60860B5C" w14:textId="77777777" w:rsidR="00E10C78" w:rsidRPr="00732FC0" w:rsidRDefault="00000000">
      <w:pPr>
        <w:rPr>
          <w:rFonts w:ascii="Times New Roman" w:hAnsi="Times New Roman" w:cs="Times New Roman"/>
        </w:rPr>
      </w:pPr>
      <w:r w:rsidRPr="00732FC0">
        <w:rPr>
          <w:rFonts w:ascii="Times New Roman" w:hAnsi="Times New Roman" w:cs="Times New Roman"/>
          <w:b/>
          <w:sz w:val="24"/>
        </w:rPr>
        <w:t>Talk and Poster Prizes</w:t>
      </w:r>
    </w:p>
    <w:p w14:paraId="116EC3D5" w14:textId="77777777" w:rsidR="00E10C78" w:rsidRPr="00732FC0" w:rsidRDefault="00000000">
      <w:pPr>
        <w:rPr>
          <w:rFonts w:ascii="Times New Roman" w:hAnsi="Times New Roman" w:cs="Times New Roman"/>
        </w:rPr>
      </w:pPr>
      <w:r w:rsidRPr="00732FC0">
        <w:rPr>
          <w:rFonts w:ascii="Times New Roman" w:hAnsi="Times New Roman" w:cs="Times New Roman"/>
          <w:color w:val="808080"/>
        </w:rPr>
        <w:t>[Will prizes be awarded? If so, describe the selection method (e.g., attendee voting, faculty panel) and prize amounts. This is optional.]</w:t>
      </w:r>
    </w:p>
    <w:p w14:paraId="615B7C12" w14:textId="77777777" w:rsidR="00E10C78" w:rsidRPr="00732FC0" w:rsidRDefault="00E10C78">
      <w:pPr>
        <w:rPr>
          <w:rFonts w:ascii="Times New Roman" w:hAnsi="Times New Roman" w:cs="Times New Roman"/>
        </w:rPr>
      </w:pPr>
    </w:p>
    <w:p w14:paraId="0DB3B980" w14:textId="77777777" w:rsidR="00E10C78" w:rsidRPr="00732FC0" w:rsidRDefault="00000000">
      <w:pPr>
        <w:rPr>
          <w:rFonts w:ascii="Times New Roman" w:hAnsi="Times New Roman" w:cs="Times New Roman"/>
        </w:rPr>
      </w:pPr>
      <w:r w:rsidRPr="00732FC0">
        <w:rPr>
          <w:rFonts w:ascii="Times New Roman" w:hAnsi="Times New Roman" w:cs="Times New Roman"/>
          <w:b/>
          <w:sz w:val="24"/>
        </w:rPr>
        <w:t>Website</w:t>
      </w:r>
    </w:p>
    <w:p w14:paraId="42E019C0" w14:textId="77777777" w:rsidR="00E10C78" w:rsidRPr="00732FC0" w:rsidRDefault="00000000">
      <w:pPr>
        <w:rPr>
          <w:rFonts w:ascii="Times New Roman" w:hAnsi="Times New Roman" w:cs="Times New Roman"/>
        </w:rPr>
      </w:pPr>
      <w:r w:rsidRPr="00732FC0">
        <w:rPr>
          <w:rFonts w:ascii="Times New Roman" w:hAnsi="Times New Roman" w:cs="Times New Roman"/>
          <w:color w:val="808080"/>
        </w:rPr>
        <w:t>[URL of the meeting website, if applicable. Note any plans for a mailing list or outreach.]</w:t>
      </w:r>
    </w:p>
    <w:p w14:paraId="2A48A1B5" w14:textId="77777777" w:rsidR="00E10C78" w:rsidRPr="00732FC0" w:rsidRDefault="00E10C78">
      <w:pPr>
        <w:rPr>
          <w:rFonts w:ascii="Times New Roman" w:hAnsi="Times New Roman" w:cs="Times New Roman"/>
        </w:rPr>
      </w:pPr>
    </w:p>
    <w:p w14:paraId="3F70771E" w14:textId="77777777" w:rsidR="00E10C78" w:rsidRPr="00732FC0" w:rsidRDefault="00000000">
      <w:pPr>
        <w:rPr>
          <w:rFonts w:ascii="Times New Roman" w:hAnsi="Times New Roman" w:cs="Times New Roman"/>
        </w:rPr>
      </w:pPr>
      <w:r w:rsidRPr="00732FC0">
        <w:rPr>
          <w:rFonts w:ascii="Times New Roman" w:hAnsi="Times New Roman" w:cs="Times New Roman"/>
          <w:b/>
          <w:sz w:val="28"/>
        </w:rPr>
        <w:t>Budget</w:t>
      </w:r>
    </w:p>
    <w:p w14:paraId="589695FC" w14:textId="77777777" w:rsidR="00E10C78" w:rsidRPr="00732FC0" w:rsidRDefault="00000000">
      <w:pPr>
        <w:rPr>
          <w:rFonts w:ascii="Times New Roman" w:hAnsi="Times New Roman" w:cs="Times New Roman"/>
        </w:rPr>
      </w:pPr>
      <w:r w:rsidRPr="00732FC0">
        <w:rPr>
          <w:rFonts w:ascii="Times New Roman" w:hAnsi="Times New Roman" w:cs="Times New Roman"/>
          <w:i/>
          <w:sz w:val="20"/>
        </w:rPr>
        <w:t>List all budget items below. Include items procured for free. All funds must be used for direct meeting expenses. Indirect costs are not provided and may not be deducted from the award. Submit this proposal after you know your other sources of support. Typical budget range from Agouron: $3,000–$8,000.</w:t>
      </w:r>
    </w:p>
    <w:p w14:paraId="2404C774" w14:textId="77777777" w:rsidR="00E10C78" w:rsidRPr="00732FC0" w:rsidRDefault="00E10C78">
      <w:pPr>
        <w:rPr>
          <w:rFonts w:ascii="Times New Roman" w:hAnsi="Times New Roman" w:cs="Times New Roman"/>
        </w:rPr>
      </w:pPr>
    </w:p>
    <w:tbl>
      <w:tblPr>
        <w:tblStyle w:val="TableGrid"/>
        <w:tblW w:w="0" w:type="auto"/>
        <w:tblLook w:val="04A0" w:firstRow="1" w:lastRow="0" w:firstColumn="1" w:lastColumn="0" w:noHBand="0" w:noVBand="1"/>
      </w:tblPr>
      <w:tblGrid>
        <w:gridCol w:w="4320"/>
        <w:gridCol w:w="4320"/>
      </w:tblGrid>
      <w:tr w:rsidR="00E10C78" w:rsidRPr="00732FC0" w14:paraId="5DAD3411" w14:textId="77777777">
        <w:tc>
          <w:tcPr>
            <w:tcW w:w="4320" w:type="dxa"/>
          </w:tcPr>
          <w:p w14:paraId="66647DFC" w14:textId="77777777" w:rsidR="00E10C78" w:rsidRPr="00732FC0" w:rsidRDefault="00000000">
            <w:pPr>
              <w:rPr>
                <w:rFonts w:ascii="Times New Roman" w:hAnsi="Times New Roman" w:cs="Times New Roman"/>
              </w:rPr>
            </w:pPr>
            <w:r w:rsidRPr="00732FC0">
              <w:rPr>
                <w:rFonts w:ascii="Times New Roman" w:hAnsi="Times New Roman" w:cs="Times New Roman"/>
                <w:b/>
              </w:rPr>
              <w:t>Item</w:t>
            </w:r>
          </w:p>
        </w:tc>
        <w:tc>
          <w:tcPr>
            <w:tcW w:w="4320" w:type="dxa"/>
          </w:tcPr>
          <w:p w14:paraId="38422C60" w14:textId="77777777" w:rsidR="00E10C78" w:rsidRPr="00732FC0" w:rsidRDefault="00000000">
            <w:pPr>
              <w:rPr>
                <w:rFonts w:ascii="Times New Roman" w:hAnsi="Times New Roman" w:cs="Times New Roman"/>
              </w:rPr>
            </w:pPr>
            <w:r w:rsidRPr="00732FC0">
              <w:rPr>
                <w:rFonts w:ascii="Times New Roman" w:hAnsi="Times New Roman" w:cs="Times New Roman"/>
                <w:b/>
              </w:rPr>
              <w:t>Cost</w:t>
            </w:r>
          </w:p>
        </w:tc>
      </w:tr>
      <w:tr w:rsidR="00E10C78" w:rsidRPr="00732FC0" w14:paraId="0537E29B" w14:textId="77777777">
        <w:tc>
          <w:tcPr>
            <w:tcW w:w="4320" w:type="dxa"/>
          </w:tcPr>
          <w:p w14:paraId="58B35E2B" w14:textId="77777777" w:rsidR="00E10C78" w:rsidRPr="00732FC0" w:rsidRDefault="00000000">
            <w:pPr>
              <w:rPr>
                <w:rFonts w:ascii="Times New Roman" w:hAnsi="Times New Roman" w:cs="Times New Roman"/>
              </w:rPr>
            </w:pPr>
            <w:r w:rsidRPr="00732FC0">
              <w:rPr>
                <w:rFonts w:ascii="Times New Roman" w:hAnsi="Times New Roman" w:cs="Times New Roman"/>
              </w:rPr>
              <w:t>Facility rental (lecture hall, AV, etc.)</w:t>
            </w:r>
          </w:p>
        </w:tc>
        <w:tc>
          <w:tcPr>
            <w:tcW w:w="4320" w:type="dxa"/>
          </w:tcPr>
          <w:p w14:paraId="74308A55"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0BDEB88B" w14:textId="77777777">
        <w:tc>
          <w:tcPr>
            <w:tcW w:w="4320" w:type="dxa"/>
          </w:tcPr>
          <w:p w14:paraId="4BFD1439" w14:textId="77777777" w:rsidR="00E10C78" w:rsidRPr="00732FC0" w:rsidRDefault="00000000">
            <w:pPr>
              <w:rPr>
                <w:rFonts w:ascii="Times New Roman" w:hAnsi="Times New Roman" w:cs="Times New Roman"/>
              </w:rPr>
            </w:pPr>
            <w:r w:rsidRPr="00732FC0">
              <w:rPr>
                <w:rFonts w:ascii="Times New Roman" w:hAnsi="Times New Roman" w:cs="Times New Roman"/>
              </w:rPr>
              <w:t>Table/chair rental</w:t>
            </w:r>
          </w:p>
        </w:tc>
        <w:tc>
          <w:tcPr>
            <w:tcW w:w="4320" w:type="dxa"/>
          </w:tcPr>
          <w:p w14:paraId="46FDA639"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4E4128A1" w14:textId="77777777">
        <w:tc>
          <w:tcPr>
            <w:tcW w:w="4320" w:type="dxa"/>
          </w:tcPr>
          <w:p w14:paraId="7A5A6C2F" w14:textId="77777777" w:rsidR="00E10C78" w:rsidRPr="00732FC0" w:rsidRDefault="00000000">
            <w:pPr>
              <w:rPr>
                <w:rFonts w:ascii="Times New Roman" w:hAnsi="Times New Roman" w:cs="Times New Roman"/>
              </w:rPr>
            </w:pPr>
            <w:r w:rsidRPr="00732FC0">
              <w:rPr>
                <w:rFonts w:ascii="Times New Roman" w:hAnsi="Times New Roman" w:cs="Times New Roman"/>
              </w:rPr>
              <w:t>Poster board rental</w:t>
            </w:r>
          </w:p>
        </w:tc>
        <w:tc>
          <w:tcPr>
            <w:tcW w:w="4320" w:type="dxa"/>
          </w:tcPr>
          <w:p w14:paraId="79F5300C"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006EFE5F" w14:textId="77777777">
        <w:tc>
          <w:tcPr>
            <w:tcW w:w="4320" w:type="dxa"/>
          </w:tcPr>
          <w:p w14:paraId="34C09476" w14:textId="77777777" w:rsidR="00E10C78" w:rsidRPr="00732FC0" w:rsidRDefault="00000000">
            <w:pPr>
              <w:rPr>
                <w:rFonts w:ascii="Times New Roman" w:hAnsi="Times New Roman" w:cs="Times New Roman"/>
              </w:rPr>
            </w:pPr>
            <w:r w:rsidRPr="00732FC0">
              <w:rPr>
                <w:rFonts w:ascii="Times New Roman" w:hAnsi="Times New Roman" w:cs="Times New Roman"/>
              </w:rPr>
              <w:lastRenderedPageBreak/>
              <w:t>Trash/recycling</w:t>
            </w:r>
          </w:p>
        </w:tc>
        <w:tc>
          <w:tcPr>
            <w:tcW w:w="4320" w:type="dxa"/>
          </w:tcPr>
          <w:p w14:paraId="5B0C42E4"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6D0D9797" w14:textId="77777777">
        <w:tc>
          <w:tcPr>
            <w:tcW w:w="4320" w:type="dxa"/>
          </w:tcPr>
          <w:p w14:paraId="3D213850" w14:textId="77777777" w:rsidR="00E10C78" w:rsidRPr="00732FC0" w:rsidRDefault="00000000">
            <w:pPr>
              <w:rPr>
                <w:rFonts w:ascii="Times New Roman" w:hAnsi="Times New Roman" w:cs="Times New Roman"/>
              </w:rPr>
            </w:pPr>
            <w:r w:rsidRPr="00732FC0">
              <w:rPr>
                <w:rFonts w:ascii="Times New Roman" w:hAnsi="Times New Roman" w:cs="Times New Roman"/>
              </w:rPr>
              <w:t>Website/Printing (name tags, abstract booklet)</w:t>
            </w:r>
          </w:p>
        </w:tc>
        <w:tc>
          <w:tcPr>
            <w:tcW w:w="4320" w:type="dxa"/>
          </w:tcPr>
          <w:p w14:paraId="3E7A1893"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04B4C55B" w14:textId="77777777">
        <w:tc>
          <w:tcPr>
            <w:tcW w:w="4320" w:type="dxa"/>
          </w:tcPr>
          <w:p w14:paraId="3D7D740A" w14:textId="77777777" w:rsidR="00E10C78" w:rsidRPr="00732FC0" w:rsidRDefault="00000000">
            <w:pPr>
              <w:rPr>
                <w:rFonts w:ascii="Times New Roman" w:hAnsi="Times New Roman" w:cs="Times New Roman"/>
              </w:rPr>
            </w:pPr>
            <w:r w:rsidRPr="00732FC0">
              <w:rPr>
                <w:rFonts w:ascii="Times New Roman" w:hAnsi="Times New Roman" w:cs="Times New Roman"/>
              </w:rPr>
              <w:t>Friday reception</w:t>
            </w:r>
          </w:p>
        </w:tc>
        <w:tc>
          <w:tcPr>
            <w:tcW w:w="4320" w:type="dxa"/>
          </w:tcPr>
          <w:p w14:paraId="10D98AF6"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5016DBE7" w14:textId="77777777">
        <w:tc>
          <w:tcPr>
            <w:tcW w:w="4320" w:type="dxa"/>
          </w:tcPr>
          <w:p w14:paraId="2603DA33" w14:textId="77777777" w:rsidR="00E10C78" w:rsidRPr="00732FC0" w:rsidRDefault="00000000">
            <w:pPr>
              <w:rPr>
                <w:rFonts w:ascii="Times New Roman" w:hAnsi="Times New Roman" w:cs="Times New Roman"/>
              </w:rPr>
            </w:pPr>
            <w:r w:rsidRPr="00732FC0">
              <w:rPr>
                <w:rFonts w:ascii="Times New Roman" w:hAnsi="Times New Roman" w:cs="Times New Roman"/>
              </w:rPr>
              <w:t>Saturday breakfast</w:t>
            </w:r>
          </w:p>
        </w:tc>
        <w:tc>
          <w:tcPr>
            <w:tcW w:w="4320" w:type="dxa"/>
          </w:tcPr>
          <w:p w14:paraId="7CD69B75"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2C4BCF62" w14:textId="77777777">
        <w:tc>
          <w:tcPr>
            <w:tcW w:w="4320" w:type="dxa"/>
          </w:tcPr>
          <w:p w14:paraId="17FF0543" w14:textId="77777777" w:rsidR="00E10C78" w:rsidRPr="00732FC0" w:rsidRDefault="00000000">
            <w:pPr>
              <w:rPr>
                <w:rFonts w:ascii="Times New Roman" w:hAnsi="Times New Roman" w:cs="Times New Roman"/>
              </w:rPr>
            </w:pPr>
            <w:r w:rsidRPr="00732FC0">
              <w:rPr>
                <w:rFonts w:ascii="Times New Roman" w:hAnsi="Times New Roman" w:cs="Times New Roman"/>
              </w:rPr>
              <w:t>Saturday lunch</w:t>
            </w:r>
          </w:p>
        </w:tc>
        <w:tc>
          <w:tcPr>
            <w:tcW w:w="4320" w:type="dxa"/>
          </w:tcPr>
          <w:p w14:paraId="2D7994BD"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0F4A748E" w14:textId="77777777">
        <w:tc>
          <w:tcPr>
            <w:tcW w:w="4320" w:type="dxa"/>
          </w:tcPr>
          <w:p w14:paraId="735FA955" w14:textId="77777777" w:rsidR="00E10C78" w:rsidRPr="00732FC0" w:rsidRDefault="00000000">
            <w:pPr>
              <w:rPr>
                <w:rFonts w:ascii="Times New Roman" w:hAnsi="Times New Roman" w:cs="Times New Roman"/>
              </w:rPr>
            </w:pPr>
            <w:r w:rsidRPr="00732FC0">
              <w:rPr>
                <w:rFonts w:ascii="Times New Roman" w:hAnsi="Times New Roman" w:cs="Times New Roman"/>
              </w:rPr>
              <w:t>Afternoon snacks/refreshments</w:t>
            </w:r>
          </w:p>
        </w:tc>
        <w:tc>
          <w:tcPr>
            <w:tcW w:w="4320" w:type="dxa"/>
          </w:tcPr>
          <w:p w14:paraId="37F00DB4"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269E10AE" w14:textId="77777777">
        <w:tc>
          <w:tcPr>
            <w:tcW w:w="4320" w:type="dxa"/>
          </w:tcPr>
          <w:p w14:paraId="36662DF9" w14:textId="77777777" w:rsidR="00E10C78" w:rsidRPr="00732FC0" w:rsidRDefault="00000000">
            <w:pPr>
              <w:rPr>
                <w:rFonts w:ascii="Times New Roman" w:hAnsi="Times New Roman" w:cs="Times New Roman"/>
              </w:rPr>
            </w:pPr>
            <w:r w:rsidRPr="00732FC0">
              <w:rPr>
                <w:rFonts w:ascii="Times New Roman" w:hAnsi="Times New Roman" w:cs="Times New Roman"/>
              </w:rPr>
              <w:t>Saturday dinner</w:t>
            </w:r>
          </w:p>
        </w:tc>
        <w:tc>
          <w:tcPr>
            <w:tcW w:w="4320" w:type="dxa"/>
          </w:tcPr>
          <w:p w14:paraId="08FE80C1"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2D147933" w14:textId="77777777">
        <w:tc>
          <w:tcPr>
            <w:tcW w:w="4320" w:type="dxa"/>
          </w:tcPr>
          <w:p w14:paraId="18F2AF44" w14:textId="77777777" w:rsidR="00E10C78" w:rsidRPr="00732FC0" w:rsidRDefault="00000000">
            <w:pPr>
              <w:rPr>
                <w:rFonts w:ascii="Times New Roman" w:hAnsi="Times New Roman" w:cs="Times New Roman"/>
              </w:rPr>
            </w:pPr>
            <w:r w:rsidRPr="00732FC0">
              <w:rPr>
                <w:rFonts w:ascii="Times New Roman" w:hAnsi="Times New Roman" w:cs="Times New Roman"/>
              </w:rPr>
              <w:t>Paper products (cups, plates, utensils, napkins)</w:t>
            </w:r>
          </w:p>
        </w:tc>
        <w:tc>
          <w:tcPr>
            <w:tcW w:w="4320" w:type="dxa"/>
          </w:tcPr>
          <w:p w14:paraId="313A8531"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7B406F40" w14:textId="77777777">
        <w:tc>
          <w:tcPr>
            <w:tcW w:w="4320" w:type="dxa"/>
          </w:tcPr>
          <w:p w14:paraId="057A6F8D" w14:textId="77777777" w:rsidR="00E10C78" w:rsidRPr="00732FC0" w:rsidRDefault="00000000">
            <w:pPr>
              <w:rPr>
                <w:rFonts w:ascii="Times New Roman" w:hAnsi="Times New Roman" w:cs="Times New Roman"/>
              </w:rPr>
            </w:pPr>
            <w:r w:rsidRPr="00732FC0">
              <w:rPr>
                <w:rFonts w:ascii="Times New Roman" w:hAnsi="Times New Roman" w:cs="Times New Roman"/>
              </w:rPr>
              <w:t>Prizes for best talks and posters (optional)</w:t>
            </w:r>
          </w:p>
        </w:tc>
        <w:tc>
          <w:tcPr>
            <w:tcW w:w="4320" w:type="dxa"/>
          </w:tcPr>
          <w:p w14:paraId="4516156A"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37F956BF" w14:textId="77777777">
        <w:tc>
          <w:tcPr>
            <w:tcW w:w="4320" w:type="dxa"/>
          </w:tcPr>
          <w:p w14:paraId="71F8F218" w14:textId="77777777" w:rsidR="00E10C78" w:rsidRPr="00732FC0" w:rsidRDefault="00000000">
            <w:pPr>
              <w:rPr>
                <w:rFonts w:ascii="Times New Roman" w:hAnsi="Times New Roman" w:cs="Times New Roman"/>
              </w:rPr>
            </w:pPr>
            <w:r w:rsidRPr="00732FC0">
              <w:rPr>
                <w:rFonts w:ascii="Times New Roman" w:hAnsi="Times New Roman" w:cs="Times New Roman"/>
              </w:rPr>
              <w:t>Meeting souvenir (optional)</w:t>
            </w:r>
          </w:p>
        </w:tc>
        <w:tc>
          <w:tcPr>
            <w:tcW w:w="4320" w:type="dxa"/>
          </w:tcPr>
          <w:p w14:paraId="766C68B1"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4CC46C50" w14:textId="77777777">
        <w:tc>
          <w:tcPr>
            <w:tcW w:w="4320" w:type="dxa"/>
          </w:tcPr>
          <w:p w14:paraId="7381AE62" w14:textId="77777777" w:rsidR="00E10C78" w:rsidRPr="00732FC0" w:rsidRDefault="00000000">
            <w:pPr>
              <w:rPr>
                <w:rFonts w:ascii="Times New Roman" w:hAnsi="Times New Roman" w:cs="Times New Roman"/>
              </w:rPr>
            </w:pPr>
            <w:r w:rsidRPr="00732FC0">
              <w:rPr>
                <w:rFonts w:ascii="Times New Roman" w:hAnsi="Times New Roman" w:cs="Times New Roman"/>
              </w:rPr>
              <w:t>Travel fellowships</w:t>
            </w:r>
          </w:p>
        </w:tc>
        <w:tc>
          <w:tcPr>
            <w:tcW w:w="4320" w:type="dxa"/>
          </w:tcPr>
          <w:p w14:paraId="510BCD00"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bl>
    <w:p w14:paraId="267C27CF" w14:textId="77777777" w:rsidR="00E10C78" w:rsidRPr="00732FC0" w:rsidRDefault="00E10C78">
      <w:pPr>
        <w:rPr>
          <w:rFonts w:ascii="Times New Roman" w:hAnsi="Times New Roman" w:cs="Times New Roman"/>
        </w:rPr>
      </w:pPr>
    </w:p>
    <w:p w14:paraId="040FF583" w14:textId="77777777" w:rsidR="00E10C78" w:rsidRPr="00732FC0" w:rsidRDefault="00000000">
      <w:pPr>
        <w:rPr>
          <w:rFonts w:ascii="Times New Roman" w:hAnsi="Times New Roman" w:cs="Times New Roman"/>
        </w:rPr>
      </w:pPr>
      <w:r w:rsidRPr="00732FC0">
        <w:rPr>
          <w:rFonts w:ascii="Times New Roman" w:hAnsi="Times New Roman" w:cs="Times New Roman"/>
          <w:b/>
        </w:rPr>
        <w:t xml:space="preserve">Total estimated costs: </w:t>
      </w:r>
      <w:r w:rsidRPr="00732FC0">
        <w:rPr>
          <w:rFonts w:ascii="Times New Roman" w:hAnsi="Times New Roman" w:cs="Times New Roman"/>
        </w:rPr>
        <w:t>$________</w:t>
      </w:r>
    </w:p>
    <w:p w14:paraId="734A56BD" w14:textId="77777777" w:rsidR="00E10C78" w:rsidRPr="00732FC0" w:rsidRDefault="00E10C78">
      <w:pPr>
        <w:rPr>
          <w:rFonts w:ascii="Times New Roman" w:hAnsi="Times New Roman" w:cs="Times New Roman"/>
        </w:rPr>
      </w:pPr>
    </w:p>
    <w:p w14:paraId="05EE7AB0" w14:textId="77777777" w:rsidR="00E10C78" w:rsidRPr="00732FC0" w:rsidRDefault="00000000">
      <w:pPr>
        <w:rPr>
          <w:rFonts w:ascii="Times New Roman" w:hAnsi="Times New Roman" w:cs="Times New Roman"/>
        </w:rPr>
      </w:pPr>
      <w:r w:rsidRPr="00732FC0">
        <w:rPr>
          <w:rFonts w:ascii="Times New Roman" w:hAnsi="Times New Roman" w:cs="Times New Roman"/>
          <w:b/>
          <w:sz w:val="24"/>
        </w:rPr>
        <w:t>Other Funding Sources</w:t>
      </w:r>
    </w:p>
    <w:tbl>
      <w:tblPr>
        <w:tblStyle w:val="TableGrid"/>
        <w:tblW w:w="0" w:type="auto"/>
        <w:tblLook w:val="04A0" w:firstRow="1" w:lastRow="0" w:firstColumn="1" w:lastColumn="0" w:noHBand="0" w:noVBand="1"/>
      </w:tblPr>
      <w:tblGrid>
        <w:gridCol w:w="4320"/>
        <w:gridCol w:w="4320"/>
      </w:tblGrid>
      <w:tr w:rsidR="00E10C78" w:rsidRPr="00732FC0" w14:paraId="353365CA" w14:textId="77777777">
        <w:tc>
          <w:tcPr>
            <w:tcW w:w="4320" w:type="dxa"/>
          </w:tcPr>
          <w:p w14:paraId="28E56650" w14:textId="77777777" w:rsidR="00E10C78" w:rsidRPr="00732FC0" w:rsidRDefault="00000000">
            <w:pPr>
              <w:rPr>
                <w:rFonts w:ascii="Times New Roman" w:hAnsi="Times New Roman" w:cs="Times New Roman"/>
              </w:rPr>
            </w:pPr>
            <w:r w:rsidRPr="00732FC0">
              <w:rPr>
                <w:rFonts w:ascii="Times New Roman" w:hAnsi="Times New Roman" w:cs="Times New Roman"/>
                <w:b/>
              </w:rPr>
              <w:t>Source</w:t>
            </w:r>
          </w:p>
        </w:tc>
        <w:tc>
          <w:tcPr>
            <w:tcW w:w="4320" w:type="dxa"/>
          </w:tcPr>
          <w:p w14:paraId="0392E3A2" w14:textId="77777777" w:rsidR="00E10C78" w:rsidRPr="00732FC0" w:rsidRDefault="00000000">
            <w:pPr>
              <w:rPr>
                <w:rFonts w:ascii="Times New Roman" w:hAnsi="Times New Roman" w:cs="Times New Roman"/>
              </w:rPr>
            </w:pPr>
            <w:r w:rsidRPr="00732FC0">
              <w:rPr>
                <w:rFonts w:ascii="Times New Roman" w:hAnsi="Times New Roman" w:cs="Times New Roman"/>
                <w:b/>
              </w:rPr>
              <w:t>Amount</w:t>
            </w:r>
          </w:p>
        </w:tc>
      </w:tr>
      <w:tr w:rsidR="00E10C78" w:rsidRPr="00732FC0" w14:paraId="6D0BD303" w14:textId="77777777">
        <w:tc>
          <w:tcPr>
            <w:tcW w:w="4320" w:type="dxa"/>
          </w:tcPr>
          <w:p w14:paraId="0FD4C91B" w14:textId="77777777" w:rsidR="00E10C78" w:rsidRPr="00732FC0" w:rsidRDefault="00E10C78">
            <w:pPr>
              <w:rPr>
                <w:rFonts w:ascii="Times New Roman" w:hAnsi="Times New Roman" w:cs="Times New Roman"/>
              </w:rPr>
            </w:pPr>
          </w:p>
        </w:tc>
        <w:tc>
          <w:tcPr>
            <w:tcW w:w="4320" w:type="dxa"/>
          </w:tcPr>
          <w:p w14:paraId="7133D8AA"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7018A19B" w14:textId="77777777">
        <w:tc>
          <w:tcPr>
            <w:tcW w:w="4320" w:type="dxa"/>
          </w:tcPr>
          <w:p w14:paraId="79AB1173" w14:textId="77777777" w:rsidR="00E10C78" w:rsidRPr="00732FC0" w:rsidRDefault="00E10C78">
            <w:pPr>
              <w:rPr>
                <w:rFonts w:ascii="Times New Roman" w:hAnsi="Times New Roman" w:cs="Times New Roman"/>
              </w:rPr>
            </w:pPr>
          </w:p>
        </w:tc>
        <w:tc>
          <w:tcPr>
            <w:tcW w:w="4320" w:type="dxa"/>
          </w:tcPr>
          <w:p w14:paraId="32C95041"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r w:rsidR="00E10C78" w:rsidRPr="00732FC0" w14:paraId="3CD6B120" w14:textId="77777777">
        <w:tc>
          <w:tcPr>
            <w:tcW w:w="4320" w:type="dxa"/>
          </w:tcPr>
          <w:p w14:paraId="7BFCA8E6" w14:textId="77777777" w:rsidR="00E10C78" w:rsidRPr="00732FC0" w:rsidRDefault="00E10C78">
            <w:pPr>
              <w:rPr>
                <w:rFonts w:ascii="Times New Roman" w:hAnsi="Times New Roman" w:cs="Times New Roman"/>
              </w:rPr>
            </w:pPr>
          </w:p>
        </w:tc>
        <w:tc>
          <w:tcPr>
            <w:tcW w:w="4320" w:type="dxa"/>
          </w:tcPr>
          <w:p w14:paraId="26E8677B" w14:textId="77777777" w:rsidR="00E10C78" w:rsidRPr="00732FC0" w:rsidRDefault="00000000">
            <w:pPr>
              <w:rPr>
                <w:rFonts w:ascii="Times New Roman" w:hAnsi="Times New Roman" w:cs="Times New Roman"/>
              </w:rPr>
            </w:pPr>
            <w:r w:rsidRPr="00732FC0">
              <w:rPr>
                <w:rFonts w:ascii="Times New Roman" w:hAnsi="Times New Roman" w:cs="Times New Roman"/>
              </w:rPr>
              <w:t>$</w:t>
            </w:r>
          </w:p>
        </w:tc>
      </w:tr>
    </w:tbl>
    <w:p w14:paraId="1355F17E" w14:textId="77777777" w:rsidR="00E10C78" w:rsidRPr="00732FC0" w:rsidRDefault="00E10C78">
      <w:pPr>
        <w:rPr>
          <w:rFonts w:ascii="Times New Roman" w:hAnsi="Times New Roman" w:cs="Times New Roman"/>
        </w:rPr>
      </w:pPr>
    </w:p>
    <w:p w14:paraId="631E3295" w14:textId="77777777" w:rsidR="00E10C78" w:rsidRPr="00732FC0" w:rsidRDefault="00000000">
      <w:pPr>
        <w:rPr>
          <w:rFonts w:ascii="Times New Roman" w:hAnsi="Times New Roman" w:cs="Times New Roman"/>
        </w:rPr>
      </w:pPr>
      <w:r w:rsidRPr="00732FC0">
        <w:rPr>
          <w:rFonts w:ascii="Times New Roman" w:hAnsi="Times New Roman" w:cs="Times New Roman"/>
          <w:b/>
        </w:rPr>
        <w:t xml:space="preserve">Total other sources of funding: </w:t>
      </w:r>
      <w:r w:rsidRPr="00732FC0">
        <w:rPr>
          <w:rFonts w:ascii="Times New Roman" w:hAnsi="Times New Roman" w:cs="Times New Roman"/>
        </w:rPr>
        <w:t>$________</w:t>
      </w:r>
    </w:p>
    <w:p w14:paraId="188766BB" w14:textId="77777777" w:rsidR="00E10C78" w:rsidRPr="00732FC0" w:rsidRDefault="00000000">
      <w:pPr>
        <w:rPr>
          <w:rFonts w:ascii="Times New Roman" w:hAnsi="Times New Roman" w:cs="Times New Roman"/>
        </w:rPr>
      </w:pPr>
      <w:r w:rsidRPr="00732FC0">
        <w:rPr>
          <w:rFonts w:ascii="Times New Roman" w:hAnsi="Times New Roman" w:cs="Times New Roman"/>
          <w:b/>
        </w:rPr>
        <w:t xml:space="preserve">Total request from Agouron Institute: </w:t>
      </w:r>
      <w:r w:rsidRPr="00732FC0">
        <w:rPr>
          <w:rFonts w:ascii="Times New Roman" w:hAnsi="Times New Roman" w:cs="Times New Roman"/>
        </w:rPr>
        <w:t>$________</w:t>
      </w:r>
    </w:p>
    <w:p w14:paraId="7084022A" w14:textId="3D2445CC" w:rsidR="00E10C78" w:rsidRPr="00732FC0" w:rsidRDefault="00E10C78">
      <w:pPr>
        <w:rPr>
          <w:rFonts w:ascii="Times New Roman" w:hAnsi="Times New Roman" w:cs="Times New Roman"/>
        </w:rPr>
      </w:pPr>
    </w:p>
    <w:sectPr w:rsidR="00E10C78" w:rsidRPr="00732FC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7276561">
    <w:abstractNumId w:val="8"/>
  </w:num>
  <w:num w:numId="2" w16cid:durableId="1922641461">
    <w:abstractNumId w:val="6"/>
  </w:num>
  <w:num w:numId="3" w16cid:durableId="1235044628">
    <w:abstractNumId w:val="5"/>
  </w:num>
  <w:num w:numId="4" w16cid:durableId="1492985431">
    <w:abstractNumId w:val="4"/>
  </w:num>
  <w:num w:numId="5" w16cid:durableId="527371530">
    <w:abstractNumId w:val="7"/>
  </w:num>
  <w:num w:numId="6" w16cid:durableId="1303773756">
    <w:abstractNumId w:val="3"/>
  </w:num>
  <w:num w:numId="7" w16cid:durableId="757024723">
    <w:abstractNumId w:val="2"/>
  </w:num>
  <w:num w:numId="8" w16cid:durableId="22752947">
    <w:abstractNumId w:val="1"/>
  </w:num>
  <w:num w:numId="9" w16cid:durableId="45220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74FD"/>
    <w:rsid w:val="0015074B"/>
    <w:rsid w:val="0029639D"/>
    <w:rsid w:val="00326F90"/>
    <w:rsid w:val="006846D8"/>
    <w:rsid w:val="00732FC0"/>
    <w:rsid w:val="00AA1D8D"/>
    <w:rsid w:val="00B47730"/>
    <w:rsid w:val="00CB0664"/>
    <w:rsid w:val="00E10C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CE9C86"/>
  <w14:defaultImageDpi w14:val="300"/>
  <w15:docId w15:val="{6F68AE39-094F-2947-82C3-E531EBF5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429</Words>
  <Characters>2375</Characters>
  <Application>Microsoft Office Word</Application>
  <DocSecurity>0</DocSecurity>
  <Lines>64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 Gonzalez Nayeck</cp:lastModifiedBy>
  <cp:revision>3</cp:revision>
  <dcterms:created xsi:type="dcterms:W3CDTF">2013-12-23T23:15:00Z</dcterms:created>
  <dcterms:modified xsi:type="dcterms:W3CDTF">2026-03-30T19:30:00Z</dcterms:modified>
  <cp:category/>
</cp:coreProperties>
</file>