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E77C" w14:textId="77777777" w:rsidR="004066ED" w:rsidRDefault="002B6F80" w:rsidP="00A4312E">
      <w:pPr>
        <w:jc w:val="center"/>
      </w:pPr>
      <w:r>
        <w:rPr>
          <w:noProof/>
        </w:rPr>
        <w:drawing>
          <wp:inline distT="0" distB="0" distL="0" distR="0" wp14:anchorId="37748289" wp14:editId="1CD22468">
            <wp:extent cx="1273629" cy="645397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270" cy="64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839F" w14:textId="77777777" w:rsidR="004066ED" w:rsidRDefault="002B6F80" w:rsidP="00A4312E">
      <w:pPr>
        <w:jc w:val="center"/>
      </w:pPr>
      <w:r>
        <w:rPr>
          <w:b/>
          <w:color w:val="6A0DAD"/>
          <w:sz w:val="48"/>
        </w:rPr>
        <w:t>🎤</w:t>
      </w:r>
      <w:r>
        <w:rPr>
          <w:b/>
          <w:color w:val="6A0DAD"/>
          <w:sz w:val="48"/>
        </w:rPr>
        <w:t>✨</w:t>
      </w:r>
      <w:r>
        <w:rPr>
          <w:b/>
          <w:color w:val="6A0DAD"/>
          <w:sz w:val="48"/>
        </w:rPr>
        <w:t xml:space="preserve"> CALL FOR SPEAKERS ✨</w:t>
      </w:r>
      <w:r>
        <w:rPr>
          <w:b/>
          <w:color w:val="6A0DAD"/>
          <w:sz w:val="48"/>
        </w:rPr>
        <w:t>🎤</w:t>
      </w:r>
    </w:p>
    <w:p w14:paraId="4B43431A" w14:textId="77777777" w:rsidR="004066ED" w:rsidRDefault="002B6F80" w:rsidP="00A4312E">
      <w:pPr>
        <w:jc w:val="center"/>
      </w:pPr>
      <w:r>
        <w:rPr>
          <w:b/>
          <w:color w:val="0066CC"/>
          <w:sz w:val="36"/>
        </w:rPr>
        <w:t>🏝</w:t>
      </w:r>
      <w:r>
        <w:rPr>
          <w:b/>
          <w:color w:val="0066CC"/>
          <w:sz w:val="36"/>
        </w:rPr>
        <w:t>️</w:t>
      </w:r>
      <w:r>
        <w:rPr>
          <w:b/>
          <w:color w:val="0066CC"/>
          <w:sz w:val="36"/>
        </w:rPr>
        <w:t xml:space="preserve"> Michigan ENA 2027 State Conference </w:t>
      </w:r>
      <w:r>
        <w:rPr>
          <w:b/>
          <w:color w:val="0066CC"/>
          <w:sz w:val="36"/>
        </w:rPr>
        <w:t>🏝</w:t>
      </w:r>
      <w:r>
        <w:rPr>
          <w:b/>
          <w:color w:val="0066CC"/>
          <w:sz w:val="36"/>
        </w:rPr>
        <w:t>️</w:t>
      </w:r>
    </w:p>
    <w:p w14:paraId="6E721C33" w14:textId="77777777" w:rsidR="004066ED" w:rsidRPr="00A4312E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📍</w:t>
      </w:r>
      <w:r w:rsidRPr="00A4312E">
        <w:rPr>
          <w:rFonts w:ascii="Times New Roman" w:hAnsi="Times New Roman" w:cs="Times New Roman"/>
          <w:sz w:val="24"/>
          <w:szCs w:val="24"/>
        </w:rPr>
        <w:t xml:space="preserve"> Mission Point Resort, Mackinac Island, Michigan</w:t>
      </w:r>
    </w:p>
    <w:p w14:paraId="2AB0D5FA" w14:textId="77777777" w:rsidR="004066ED" w:rsidRPr="00A4312E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📅</w:t>
      </w:r>
      <w:r w:rsidRPr="00A4312E">
        <w:rPr>
          <w:rFonts w:ascii="Times New Roman" w:hAnsi="Times New Roman" w:cs="Times New Roman"/>
          <w:sz w:val="24"/>
          <w:szCs w:val="24"/>
        </w:rPr>
        <w:t xml:space="preserve"> May 4–5, 2027</w:t>
      </w:r>
    </w:p>
    <w:p w14:paraId="5D0D9EA0" w14:textId="79BDF783" w:rsidR="004066ED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Times New Roman" w:hAnsi="Times New Roman" w:cs="Times New Roman"/>
          <w:b/>
          <w:sz w:val="24"/>
          <w:szCs w:val="24"/>
        </w:rPr>
        <w:t>Ready to Inspire Emergency Nurses Across Michigan?</w:t>
      </w:r>
      <w:r w:rsidRPr="00A4312E">
        <w:rPr>
          <w:rFonts w:ascii="Times New Roman" w:hAnsi="Times New Roman" w:cs="Times New Roman"/>
          <w:b/>
          <w:sz w:val="24"/>
          <w:szCs w:val="24"/>
        </w:rPr>
        <w:br/>
      </w:r>
      <w:r w:rsidRPr="00A4312E">
        <w:rPr>
          <w:rFonts w:ascii="Times New Roman" w:hAnsi="Times New Roman" w:cs="Times New Roman"/>
          <w:sz w:val="24"/>
          <w:szCs w:val="24"/>
        </w:rPr>
        <w:t>Share your knowledge, stories, innovations, and expertise with emergency nurses from across the state!</w:t>
      </w:r>
    </w:p>
    <w:p w14:paraId="6C4E0AD7" w14:textId="77777777" w:rsidR="00A4312E" w:rsidRPr="00A4312E" w:rsidRDefault="00A4312E" w:rsidP="00A431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B52EA" w14:textId="77777777" w:rsidR="004066ED" w:rsidRPr="00A4312E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🌟</w:t>
      </w:r>
      <w:r w:rsidRPr="00A4312E">
        <w:rPr>
          <w:rFonts w:ascii="Times New Roman" w:hAnsi="Times New Roman" w:cs="Times New Roman"/>
          <w:sz w:val="24"/>
          <w:szCs w:val="24"/>
        </w:rPr>
        <w:t xml:space="preserve"> </w:t>
      </w:r>
      <w:r w:rsidRPr="00A4312E">
        <w:rPr>
          <w:rFonts w:ascii="Times New Roman" w:hAnsi="Times New Roman" w:cs="Times New Roman"/>
          <w:b/>
          <w:bCs/>
          <w:sz w:val="24"/>
          <w:szCs w:val="24"/>
        </w:rPr>
        <w:t>TOPICS OF INTEREST</w:t>
      </w:r>
      <w:r w:rsidRPr="00A4312E">
        <w:rPr>
          <w:rFonts w:ascii="Times New Roman" w:hAnsi="Times New Roman" w:cs="Times New Roman"/>
          <w:sz w:val="24"/>
          <w:szCs w:val="24"/>
        </w:rPr>
        <w:t xml:space="preserve"> </w:t>
      </w:r>
      <w:r w:rsidRPr="00A4312E">
        <w:rPr>
          <w:rFonts w:ascii="Segoe UI Emoji" w:hAnsi="Segoe UI Emoji" w:cs="Segoe UI Emoji"/>
          <w:sz w:val="24"/>
          <w:szCs w:val="24"/>
        </w:rPr>
        <w:t>🌟</w:t>
      </w:r>
    </w:p>
    <w:p w14:paraId="690A88E4" w14:textId="36339FF0" w:rsidR="004066ED" w:rsidRPr="00A4312E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👶</w:t>
      </w:r>
      <w:r w:rsidRPr="00A4312E">
        <w:rPr>
          <w:rFonts w:ascii="Times New Roman" w:hAnsi="Times New Roman" w:cs="Times New Roman"/>
          <w:sz w:val="24"/>
          <w:szCs w:val="24"/>
        </w:rPr>
        <w:t xml:space="preserve"> Pediatric</w:t>
      </w:r>
      <w:r w:rsidR="006170A6">
        <w:rPr>
          <w:rFonts w:ascii="Times New Roman" w:hAnsi="Times New Roman" w:cs="Times New Roman"/>
          <w:sz w:val="24"/>
          <w:szCs w:val="24"/>
        </w:rPr>
        <w:t xml:space="preserve">s </w:t>
      </w:r>
      <w:r w:rsidRPr="00A4312E">
        <w:rPr>
          <w:rFonts w:ascii="Segoe UI Emoji" w:hAnsi="Segoe UI Emoji" w:cs="Segoe UI Emoji"/>
          <w:sz w:val="24"/>
          <w:szCs w:val="24"/>
        </w:rPr>
        <w:t>🚑</w:t>
      </w:r>
      <w:r w:rsidRPr="00A4312E">
        <w:rPr>
          <w:rFonts w:ascii="Times New Roman" w:hAnsi="Times New Roman" w:cs="Times New Roman"/>
          <w:sz w:val="24"/>
          <w:szCs w:val="24"/>
        </w:rPr>
        <w:t xml:space="preserve"> </w:t>
      </w:r>
      <w:r w:rsidR="009241E5">
        <w:rPr>
          <w:rFonts w:ascii="Times New Roman" w:hAnsi="Times New Roman" w:cs="Times New Roman"/>
          <w:sz w:val="24"/>
          <w:szCs w:val="24"/>
        </w:rPr>
        <w:t>Rural Medicine</w:t>
      </w:r>
      <w:r w:rsidR="009241E5" w:rsidRPr="00A4312E">
        <w:rPr>
          <w:rFonts w:ascii="Segoe UI Emoji" w:hAnsi="Segoe UI Emoji" w:cs="Segoe UI Emoji"/>
          <w:sz w:val="24"/>
          <w:szCs w:val="24"/>
        </w:rPr>
        <w:t xml:space="preserve"> </w:t>
      </w:r>
      <w:r w:rsidRPr="00A4312E">
        <w:rPr>
          <w:rFonts w:ascii="Segoe UI Emoji" w:hAnsi="Segoe UI Emoji" w:cs="Segoe UI Emoji"/>
          <w:sz w:val="24"/>
          <w:szCs w:val="24"/>
        </w:rPr>
        <w:t>❤</w:t>
      </w:r>
      <w:r w:rsidRPr="00A4312E">
        <w:rPr>
          <w:rFonts w:ascii="Segoe UI Emoji" w:hAnsi="Segoe UI Emoji" w:cs="Segoe UI Emoji"/>
          <w:sz w:val="24"/>
          <w:szCs w:val="24"/>
        </w:rPr>
        <w:t>️</w:t>
      </w:r>
      <w:r w:rsidRPr="00A4312E">
        <w:rPr>
          <w:rFonts w:ascii="Times New Roman" w:hAnsi="Times New Roman" w:cs="Times New Roman"/>
          <w:sz w:val="24"/>
          <w:szCs w:val="24"/>
        </w:rPr>
        <w:t xml:space="preserve"> </w:t>
      </w:r>
      <w:r w:rsidRPr="00A4312E">
        <w:rPr>
          <w:rFonts w:ascii="Times New Roman" w:hAnsi="Times New Roman" w:cs="Times New Roman"/>
          <w:sz w:val="24"/>
          <w:szCs w:val="24"/>
        </w:rPr>
        <w:t>Critical Care</w:t>
      </w:r>
    </w:p>
    <w:p w14:paraId="2E4EA47C" w14:textId="6BD3C4D9" w:rsidR="004066ED" w:rsidRPr="00A4312E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👩</w:t>
      </w:r>
      <w:r w:rsidRPr="00A4312E">
        <w:rPr>
          <w:rFonts w:ascii="Times New Roman" w:hAnsi="Times New Roman" w:cs="Times New Roman"/>
          <w:sz w:val="24"/>
          <w:szCs w:val="24"/>
        </w:rPr>
        <w:t>‍</w:t>
      </w:r>
      <w:r w:rsidRPr="00A4312E">
        <w:rPr>
          <w:rFonts w:ascii="Segoe UI Emoji" w:hAnsi="Segoe UI Emoji" w:cs="Segoe UI Emoji"/>
          <w:sz w:val="24"/>
          <w:szCs w:val="24"/>
        </w:rPr>
        <w:t>⚕</w:t>
      </w:r>
      <w:r w:rsidRPr="00A4312E">
        <w:rPr>
          <w:rFonts w:ascii="Segoe UI Emoji" w:hAnsi="Segoe UI Emoji" w:cs="Segoe UI Emoji"/>
          <w:sz w:val="24"/>
          <w:szCs w:val="24"/>
        </w:rPr>
        <w:t>️</w:t>
      </w:r>
      <w:r w:rsidRPr="00A4312E">
        <w:rPr>
          <w:rFonts w:ascii="Times New Roman" w:hAnsi="Times New Roman" w:cs="Times New Roman"/>
          <w:sz w:val="24"/>
          <w:szCs w:val="24"/>
        </w:rPr>
        <w:t xml:space="preserve"> </w:t>
      </w:r>
      <w:r w:rsidR="009241E5">
        <w:rPr>
          <w:rFonts w:ascii="Times New Roman" w:hAnsi="Times New Roman" w:cs="Times New Roman"/>
          <w:sz w:val="24"/>
          <w:szCs w:val="24"/>
        </w:rPr>
        <w:t>Human Trafficking and DEI</w:t>
      </w:r>
      <w:r w:rsidRPr="00A4312E">
        <w:rPr>
          <w:rFonts w:ascii="Segoe UI Emoji" w:hAnsi="Segoe UI Emoji" w:cs="Segoe UI Emoji"/>
          <w:sz w:val="24"/>
          <w:szCs w:val="24"/>
        </w:rPr>
        <w:t>🤝</w:t>
      </w:r>
      <w:r w:rsidRPr="00A4312E">
        <w:rPr>
          <w:rFonts w:ascii="Times New Roman" w:hAnsi="Times New Roman" w:cs="Times New Roman"/>
          <w:sz w:val="24"/>
          <w:szCs w:val="24"/>
        </w:rPr>
        <w:t xml:space="preserve"> EMS-Hospital Collaboration</w:t>
      </w:r>
    </w:p>
    <w:p w14:paraId="6276818A" w14:textId="7D34353E" w:rsidR="004066ED" w:rsidRDefault="002B6F80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💡</w:t>
      </w:r>
      <w:r w:rsidRPr="00A4312E">
        <w:rPr>
          <w:rFonts w:ascii="Times New Roman" w:hAnsi="Times New Roman" w:cs="Times New Roman"/>
          <w:sz w:val="24"/>
          <w:szCs w:val="24"/>
        </w:rPr>
        <w:t xml:space="preserve"> Innovation &amp; Best Practices</w:t>
      </w:r>
      <w:r w:rsidRPr="00A4312E">
        <w:rPr>
          <w:rFonts w:ascii="Segoe UI Emoji" w:hAnsi="Segoe UI Emoji" w:cs="Segoe UI Emoji"/>
          <w:sz w:val="24"/>
          <w:szCs w:val="24"/>
        </w:rPr>
        <w:t>📚</w:t>
      </w:r>
      <w:r w:rsidRPr="00A4312E">
        <w:rPr>
          <w:rFonts w:ascii="Times New Roman" w:hAnsi="Times New Roman" w:cs="Times New Roman"/>
          <w:sz w:val="24"/>
          <w:szCs w:val="24"/>
        </w:rPr>
        <w:t xml:space="preserve"> Education &amp; Quality Improvement</w:t>
      </w:r>
    </w:p>
    <w:p w14:paraId="252B5298" w14:textId="77777777" w:rsidR="00A4312E" w:rsidRPr="00A4312E" w:rsidRDefault="00A4312E" w:rsidP="00A431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5A4E5" w14:textId="0B8394A8" w:rsidR="004066ED" w:rsidRDefault="002B6F80" w:rsidP="00617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📲</w:t>
      </w:r>
      <w:r w:rsidRPr="00A4312E">
        <w:rPr>
          <w:rFonts w:ascii="Times New Roman" w:hAnsi="Times New Roman" w:cs="Times New Roman"/>
          <w:sz w:val="24"/>
          <w:szCs w:val="24"/>
        </w:rPr>
        <w:t xml:space="preserve"> Scan the QR Code</w:t>
      </w:r>
      <w:r w:rsidR="006170A6">
        <w:rPr>
          <w:rFonts w:ascii="Times New Roman" w:hAnsi="Times New Roman" w:cs="Times New Roman"/>
          <w:sz w:val="24"/>
          <w:szCs w:val="24"/>
        </w:rPr>
        <w:t xml:space="preserve"> or Click the link</w:t>
      </w:r>
      <w:r w:rsidRPr="00A4312E">
        <w:rPr>
          <w:rFonts w:ascii="Times New Roman" w:hAnsi="Times New Roman" w:cs="Times New Roman"/>
          <w:sz w:val="24"/>
          <w:szCs w:val="24"/>
        </w:rPr>
        <w:t xml:space="preserve"> to Submit Your Proposal!</w:t>
      </w:r>
    </w:p>
    <w:p w14:paraId="67B0ABAF" w14:textId="6DF927C5" w:rsidR="00A4312E" w:rsidRDefault="00A4312E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779DE4" wp14:editId="1260EFC8">
            <wp:extent cx="1481667" cy="1481667"/>
            <wp:effectExtent l="0" t="0" r="444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8497" cy="14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E68E" w14:textId="7B22244A" w:rsidR="006170A6" w:rsidRDefault="006170A6" w:rsidP="00A4312E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13CAA">
          <w:rPr>
            <w:rStyle w:val="Hyperlink"/>
            <w:rFonts w:ascii="Times New Roman" w:hAnsi="Times New Roman" w:cs="Times New Roman"/>
            <w:sz w:val="24"/>
            <w:szCs w:val="24"/>
          </w:rPr>
          <w:t>https://form.jotform.com/261543822753156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AEF18" w14:textId="77777777" w:rsidR="00A4312E" w:rsidRDefault="00A4312E" w:rsidP="00A431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FD7F9" w14:textId="77777777" w:rsidR="00A4312E" w:rsidRPr="00A4312E" w:rsidRDefault="00A4312E">
      <w:pPr>
        <w:rPr>
          <w:rFonts w:ascii="Times New Roman" w:hAnsi="Times New Roman" w:cs="Times New Roman"/>
          <w:sz w:val="24"/>
          <w:szCs w:val="24"/>
        </w:rPr>
      </w:pPr>
    </w:p>
    <w:p w14:paraId="7943C1F3" w14:textId="77777777" w:rsidR="004066ED" w:rsidRPr="00A4312E" w:rsidRDefault="002B6F80" w:rsidP="00617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12E">
        <w:rPr>
          <w:rFonts w:ascii="Segoe UI Emoji" w:hAnsi="Segoe UI Emoji" w:cs="Segoe UI Emoji"/>
          <w:sz w:val="24"/>
          <w:szCs w:val="24"/>
        </w:rPr>
        <w:t>💜</w:t>
      </w:r>
      <w:r w:rsidRPr="00A4312E">
        <w:rPr>
          <w:rFonts w:ascii="Times New Roman" w:hAnsi="Times New Roman" w:cs="Times New Roman"/>
          <w:sz w:val="24"/>
          <w:szCs w:val="24"/>
        </w:rPr>
        <w:t xml:space="preserve"> Take the Stage on Mackinac Island! </w:t>
      </w:r>
      <w:r w:rsidRPr="00A4312E">
        <w:rPr>
          <w:rFonts w:ascii="Segoe UI Emoji" w:hAnsi="Segoe UI Emoji" w:cs="Segoe UI Emoji"/>
          <w:sz w:val="24"/>
          <w:szCs w:val="24"/>
        </w:rPr>
        <w:t>💜</w:t>
      </w:r>
    </w:p>
    <w:sectPr w:rsidR="004066ED" w:rsidRPr="00A4312E" w:rsidSect="00A431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684465">
    <w:abstractNumId w:val="8"/>
  </w:num>
  <w:num w:numId="2" w16cid:durableId="1575315193">
    <w:abstractNumId w:val="6"/>
  </w:num>
  <w:num w:numId="3" w16cid:durableId="373236931">
    <w:abstractNumId w:val="5"/>
  </w:num>
  <w:num w:numId="4" w16cid:durableId="2127120692">
    <w:abstractNumId w:val="4"/>
  </w:num>
  <w:num w:numId="5" w16cid:durableId="390153124">
    <w:abstractNumId w:val="7"/>
  </w:num>
  <w:num w:numId="6" w16cid:durableId="1764102975">
    <w:abstractNumId w:val="3"/>
  </w:num>
  <w:num w:numId="7" w16cid:durableId="1486622470">
    <w:abstractNumId w:val="2"/>
  </w:num>
  <w:num w:numId="8" w16cid:durableId="1117456089">
    <w:abstractNumId w:val="1"/>
  </w:num>
  <w:num w:numId="9" w16cid:durableId="49036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6F80"/>
    <w:rsid w:val="00326F90"/>
    <w:rsid w:val="004066ED"/>
    <w:rsid w:val="006170A6"/>
    <w:rsid w:val="009241E5"/>
    <w:rsid w:val="00A4312E"/>
    <w:rsid w:val="00AA1D8D"/>
    <w:rsid w:val="00B47730"/>
    <w:rsid w:val="00CB0664"/>
    <w:rsid w:val="00D85C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C2D5D"/>
  <w14:defaultImageDpi w14:val="300"/>
  <w15:docId w15:val="{D5558DFC-D3DB-4D5F-8214-D63B0529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170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6154382275315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Chelsea Meixner</cp:lastModifiedBy>
  <cp:revision>2</cp:revision>
  <dcterms:created xsi:type="dcterms:W3CDTF">2026-06-10T19:59:00Z</dcterms:created>
  <dcterms:modified xsi:type="dcterms:W3CDTF">2026-06-10T19:59:00Z</dcterms:modified>
  <cp:category/>
</cp:coreProperties>
</file>