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tblpYSpec="bottom"/>
        <w:tblOverlap w:val="never"/>
        <w:tblW w:w="0" w:type="auto"/>
        <w:tblBorders>
          <w:top w:val="dashed" w:sz="4" w:space="0" w:color="808080" w:themeColor="background1" w:themeShade="80"/>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9360"/>
      </w:tblGrid>
      <w:tr w:rsidR="00CA1695" w14:paraId="61349598" w14:textId="77777777">
        <w:trPr>
          <w:trHeight w:val="576"/>
        </w:trPr>
        <w:tc>
          <w:tcPr>
            <w:tcW w:w="9576" w:type="dxa"/>
            <w:vAlign w:val="bottom"/>
          </w:tcPr>
          <w:p w14:paraId="58BCE1F0" w14:textId="77777777" w:rsidR="00220128" w:rsidRDefault="00220128">
            <w:pPr>
              <w:rPr>
                <w:color w:val="808080" w:themeColor="background1" w:themeShade="80"/>
              </w:rPr>
            </w:pPr>
          </w:p>
        </w:tc>
      </w:tr>
    </w:tbl>
    <w:tbl>
      <w:tblPr>
        <w:tblStyle w:val="TableGrid"/>
        <w:tblW w:w="5000" w:type="pct"/>
        <w:jc w:val="center"/>
        <w:tblBorders>
          <w:top w:val="none" w:sz="0" w:space="0" w:color="auto"/>
          <w:left w:val="none" w:sz="0" w:space="0" w:color="auto"/>
          <w:bottom w:val="dashed" w:sz="6" w:space="0" w:color="808080" w:themeColor="background1" w:themeShade="80"/>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485"/>
        <w:gridCol w:w="5005"/>
        <w:gridCol w:w="3870"/>
      </w:tblGrid>
      <w:tr w:rsidR="002D77F8" w14:paraId="4A2D6687" w14:textId="77777777" w:rsidTr="00D44343">
        <w:trPr>
          <w:jc w:val="center"/>
        </w:trPr>
        <w:tc>
          <w:tcPr>
            <w:tcW w:w="485" w:type="dxa"/>
          </w:tcPr>
          <w:p w14:paraId="395BC727" w14:textId="77777777" w:rsidR="002D77F8" w:rsidRDefault="002D77F8" w:rsidP="002D77F8">
            <w:pPr>
              <w:pStyle w:val="RecipientAddress"/>
            </w:pPr>
          </w:p>
        </w:tc>
        <w:tc>
          <w:tcPr>
            <w:tcW w:w="5005" w:type="dxa"/>
            <w:tcMar>
              <w:left w:w="0" w:type="dxa"/>
              <w:right w:w="0" w:type="dxa"/>
            </w:tcMar>
            <w:vAlign w:val="bottom"/>
          </w:tcPr>
          <w:p w14:paraId="10F40255" w14:textId="77777777" w:rsidR="002D77F8" w:rsidRDefault="002D77F8" w:rsidP="002D77F8">
            <w:pPr>
              <w:pStyle w:val="RecipientAddress"/>
            </w:pPr>
          </w:p>
        </w:tc>
        <w:tc>
          <w:tcPr>
            <w:tcW w:w="3870" w:type="dxa"/>
          </w:tcPr>
          <w:sdt>
            <w:sdtPr>
              <w:id w:val="132277233"/>
              <w:placeholder>
                <w:docPart w:val="522E55458A43477784A39A4919B59D10"/>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C0A1E37" w14:textId="4FAE6D88" w:rsidR="002D77F8" w:rsidRDefault="002A4B8B">
                <w:pPr>
                  <w:pStyle w:val="SenderName"/>
                </w:pPr>
                <w:r>
                  <w:t>Cheryl Ross RN MSN FNP-C</w:t>
                </w:r>
              </w:p>
            </w:sdtContent>
          </w:sdt>
          <w:p w14:paraId="2B360BAF" w14:textId="561B88A6" w:rsidR="002D77F8" w:rsidRDefault="002A4B8B">
            <w:pPr>
              <w:pStyle w:val="SenderAddress"/>
            </w:pPr>
            <w:r>
              <w:t>3752 W hardydale Circle Tucson, AZ 85742</w:t>
            </w:r>
          </w:p>
          <w:p w14:paraId="536AFB09" w14:textId="1D377959" w:rsidR="002D77F8" w:rsidRDefault="002D77F8">
            <w:pPr>
              <w:pStyle w:val="SenderAddress"/>
            </w:pPr>
            <w:r>
              <w:t xml:space="preserve">Phone: </w:t>
            </w:r>
            <w:r w:rsidR="002A4B8B">
              <w:t>(520) 982-5433</w:t>
            </w:r>
          </w:p>
        </w:tc>
      </w:tr>
      <w:tr w:rsidR="002D77F8" w14:paraId="6A6C4E53" w14:textId="77777777" w:rsidTr="00D44343">
        <w:trPr>
          <w:jc w:val="center"/>
        </w:trPr>
        <w:tc>
          <w:tcPr>
            <w:tcW w:w="485" w:type="dxa"/>
            <w:tcMar>
              <w:top w:w="0" w:type="dxa"/>
              <w:bottom w:w="0" w:type="dxa"/>
            </w:tcMar>
          </w:tcPr>
          <w:p w14:paraId="4AC33637" w14:textId="5880E16D" w:rsidR="002D77F8" w:rsidRDefault="002D77F8" w:rsidP="002D77F8"/>
        </w:tc>
        <w:tc>
          <w:tcPr>
            <w:tcW w:w="5005" w:type="dxa"/>
            <w:tcMar>
              <w:top w:w="0" w:type="dxa"/>
              <w:left w:w="0" w:type="dxa"/>
              <w:bottom w:w="0" w:type="dxa"/>
              <w:right w:w="0" w:type="dxa"/>
            </w:tcMar>
            <w:vAlign w:val="center"/>
          </w:tcPr>
          <w:p w14:paraId="3E03A868" w14:textId="63BB5AFA" w:rsidR="00D44343" w:rsidRPr="00D44343" w:rsidRDefault="00E70D59" w:rsidP="00D44343">
            <w:pPr>
              <w:pStyle w:val="RecipientName"/>
              <w:spacing w:before="0" w:after="0"/>
              <w:rPr>
                <w:color w:val="727CA3" w:themeColor="accent1"/>
              </w:rPr>
            </w:pPr>
            <w:r>
              <w:rPr>
                <w:color w:val="727CA3" w:themeColor="accent1"/>
              </w:rPr>
              <w:t>Dear Potential Preceptor</w:t>
            </w:r>
            <w:r w:rsidR="002D2D6D">
              <w:rPr>
                <w:color w:val="727CA3" w:themeColor="accent1"/>
              </w:rPr>
              <w:t>,</w:t>
            </w:r>
          </w:p>
        </w:tc>
        <w:tc>
          <w:tcPr>
            <w:tcW w:w="3870" w:type="dxa"/>
            <w:tcMar>
              <w:top w:w="0" w:type="dxa"/>
              <w:bottom w:w="0" w:type="dxa"/>
            </w:tcMar>
          </w:tcPr>
          <w:p w14:paraId="2D60821D" w14:textId="77777777" w:rsidR="002D77F8" w:rsidRDefault="002D77F8" w:rsidP="00D44343"/>
        </w:tc>
      </w:tr>
      <w:tr w:rsidR="00D44343" w14:paraId="2466DC45" w14:textId="77777777" w:rsidTr="00D44343">
        <w:trPr>
          <w:jc w:val="center"/>
        </w:trPr>
        <w:tc>
          <w:tcPr>
            <w:tcW w:w="485" w:type="dxa"/>
            <w:tcMar>
              <w:top w:w="0" w:type="dxa"/>
            </w:tcMar>
          </w:tcPr>
          <w:p w14:paraId="5805C468" w14:textId="77777777" w:rsidR="00D44343" w:rsidRDefault="00D44343" w:rsidP="00D44343"/>
        </w:tc>
        <w:tc>
          <w:tcPr>
            <w:tcW w:w="5005" w:type="dxa"/>
            <w:tcMar>
              <w:top w:w="0" w:type="dxa"/>
              <w:left w:w="0" w:type="dxa"/>
              <w:right w:w="0" w:type="dxa"/>
            </w:tcMar>
            <w:vAlign w:val="bottom"/>
          </w:tcPr>
          <w:p w14:paraId="478CB82A" w14:textId="2507BA69" w:rsidR="00D44343" w:rsidRPr="00D44343" w:rsidRDefault="00D44343" w:rsidP="00D44343">
            <w:pPr>
              <w:pStyle w:val="RecipientAddress"/>
            </w:pPr>
          </w:p>
        </w:tc>
        <w:tc>
          <w:tcPr>
            <w:tcW w:w="3870" w:type="dxa"/>
            <w:tcMar>
              <w:top w:w="0" w:type="dxa"/>
            </w:tcMar>
          </w:tcPr>
          <w:p w14:paraId="7C820E2D" w14:textId="77777777" w:rsidR="00D44343" w:rsidRDefault="00D44343">
            <w:pPr>
              <w:pStyle w:val="SenderName"/>
            </w:pPr>
          </w:p>
        </w:tc>
      </w:tr>
    </w:tbl>
    <w:p w14:paraId="74F7527D" w14:textId="77777777" w:rsidR="00F15F7E" w:rsidRDefault="00F15F7E" w:rsidP="002A4B8B"/>
    <w:p w14:paraId="1B7C297A" w14:textId="1DA8EF76" w:rsidR="0065029A" w:rsidRDefault="001E25A1" w:rsidP="002A4B8B">
      <w:r>
        <w:t xml:space="preserve">I have lived and worked in Tucson 35 years and have practiced as a nurse practitioner </w:t>
      </w:r>
      <w:r w:rsidR="00A27972">
        <w:t xml:space="preserve">here for </w:t>
      </w:r>
      <w:r>
        <w:t xml:space="preserve">29 years. I am </w:t>
      </w:r>
      <w:r w:rsidR="00A27972">
        <w:t>now</w:t>
      </w:r>
      <w:r>
        <w:t xml:space="preserve"> school </w:t>
      </w:r>
      <w:r w:rsidR="00A27972">
        <w:t>working on my</w:t>
      </w:r>
      <w:r>
        <w:t xml:space="preserve"> post masters psychiatric nurse practitioner certification. I am about to complete my coursework </w:t>
      </w:r>
      <w:r w:rsidR="00295E42">
        <w:t xml:space="preserve">and </w:t>
      </w:r>
      <w:r w:rsidR="002A4B8B">
        <w:t xml:space="preserve">I am searching for clinical training experiences with mental health providers for my PMHNP (Psychiatric Mental Health Nurse Practitioner) program. I am attending a distance program at Regis College in Boston. I will need to complete 300 hours in the summer and 300 hours in the fall. </w:t>
      </w:r>
      <w:r w:rsidR="0065029A">
        <w:t>The following is</w:t>
      </w:r>
      <w:r w:rsidR="000D19CC">
        <w:t xml:space="preserve"> </w:t>
      </w:r>
      <w:r w:rsidR="000A3B98">
        <w:t xml:space="preserve">the </w:t>
      </w:r>
      <w:r w:rsidR="000D19CC">
        <w:t xml:space="preserve">course description and </w:t>
      </w:r>
      <w:r w:rsidR="000A3B98">
        <w:t xml:space="preserve">types </w:t>
      </w:r>
      <w:r w:rsidR="006C3873">
        <w:t xml:space="preserve">of </w:t>
      </w:r>
      <w:r w:rsidR="000D19CC">
        <w:t xml:space="preserve">providers I can work with. </w:t>
      </w:r>
    </w:p>
    <w:p w14:paraId="674FB875" w14:textId="19C93328" w:rsidR="0065029A" w:rsidRPr="00371A14" w:rsidRDefault="0065029A" w:rsidP="0065029A">
      <w:pPr>
        <w:rPr>
          <w:b/>
          <w:bCs/>
        </w:rPr>
      </w:pPr>
      <w:r w:rsidRPr="00371A14">
        <w:rPr>
          <w:b/>
          <w:bCs/>
        </w:rPr>
        <w:t>NU 664C/665C- Primary Care of the Family/Psychiatric Mental Health I and II Psychiatric Mental Health Nurse Practitioner (PMHNP) students will arrange their experience in a variety of primary care settings focusing on diagnostic evaluation, treatment including psychotherapy, and medication management of mental health problems across the lifespan. Students are to fulfill a minimum of 600 hours over the course of two semesters. Acceptable psychotherapists are PhD, PsyD, LCSW, LSW, MSW, MD (board certified psych), PMHNP PA (board certified in psych) are all examples of acceptable psychotherapists. The healthcare provide must have their Masters' degree and be licensed in the State of practice.</w:t>
      </w:r>
    </w:p>
    <w:p w14:paraId="69E6593D" w14:textId="6F1BC15F" w:rsidR="00E54422" w:rsidRDefault="002F2059" w:rsidP="002A4B8B">
      <w:r>
        <w:t xml:space="preserve">The School has made </w:t>
      </w:r>
      <w:r w:rsidR="00036C65">
        <w:t xml:space="preserve">an </w:t>
      </w:r>
      <w:r>
        <w:t xml:space="preserve">allowance due to </w:t>
      </w:r>
      <w:r w:rsidRPr="002B61AC">
        <w:rPr>
          <w:b/>
          <w:bCs/>
        </w:rPr>
        <w:t>COVID -19 that we may do our clinical hours via telehea</w:t>
      </w:r>
      <w:r w:rsidR="00BB214C" w:rsidRPr="002B61AC">
        <w:rPr>
          <w:b/>
          <w:bCs/>
        </w:rPr>
        <w:t>lth</w:t>
      </w:r>
      <w:r w:rsidR="00BB214C">
        <w:t xml:space="preserve">. The school has done fingerprinting, </w:t>
      </w:r>
      <w:r w:rsidR="001651A3">
        <w:t>background</w:t>
      </w:r>
      <w:r w:rsidR="00BB214C">
        <w:t xml:space="preserve"> checks, vaccinations </w:t>
      </w:r>
      <w:r w:rsidR="00036C65">
        <w:t>check</w:t>
      </w:r>
      <w:r w:rsidR="0069479B">
        <w:t xml:space="preserve">, and vetted us thoroughly and will provide you with this documentation. I have had both </w:t>
      </w:r>
      <w:proofErr w:type="spellStart"/>
      <w:r w:rsidR="0069479B">
        <w:t>Covid</w:t>
      </w:r>
      <w:proofErr w:type="spellEnd"/>
      <w:r w:rsidR="0069479B">
        <w:t xml:space="preserve">- 19 </w:t>
      </w:r>
      <w:r w:rsidR="00AD3996">
        <w:t>vaccinations.</w:t>
      </w:r>
      <w:r w:rsidR="000607B8">
        <w:t xml:space="preserve"> I am interested in varied types of experiences. </w:t>
      </w:r>
    </w:p>
    <w:p w14:paraId="07E2E1A5" w14:textId="5300D6A4" w:rsidR="00220128" w:rsidRDefault="00AF4200">
      <w:pPr>
        <w:pStyle w:val="Closing"/>
        <w:spacing w:before="480" w:after="1000"/>
        <w:contextualSpacing/>
        <w:rPr>
          <w:color w:val="000000" w:themeColor="text1"/>
        </w:rPr>
      </w:pPr>
      <w:r>
        <w:t>With sincerity and gratitude</w:t>
      </w:r>
    </w:p>
    <w:sdt>
      <w:sdtPr>
        <w:id w:val="253727709"/>
        <w:placeholder>
          <w:docPart w:val="8F1BF1FCD06540C6AA30DCBDC7F1E2E5"/>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p w14:paraId="25F72FD0" w14:textId="116AE320" w:rsidR="00220128" w:rsidRDefault="002A4B8B">
          <w:pPr>
            <w:pStyle w:val="SenderNameatSignature"/>
            <w:rPr>
              <w:b w:val="0"/>
              <w:color w:val="000000" w:themeColor="text1"/>
            </w:rPr>
          </w:pPr>
          <w:r>
            <w:t>Cheryl Ross RN MSN FNP-C</w:t>
          </w:r>
        </w:p>
      </w:sdtContent>
    </w:sdt>
    <w:p w14:paraId="16F2133C" w14:textId="5CDEC7DC" w:rsidR="00220128" w:rsidRDefault="007A1540">
      <w:pPr>
        <w:pStyle w:val="Signature"/>
      </w:pPr>
      <w:r>
        <w:t>shayannross@hotmai</w:t>
      </w:r>
      <w:r w:rsidR="00942866">
        <w:t>l.com</w:t>
      </w:r>
    </w:p>
    <w:p w14:paraId="5FD8A203" w14:textId="45A7522C" w:rsidR="00220128" w:rsidRDefault="00FC294B">
      <w:pPr>
        <w:pStyle w:val="Signature"/>
      </w:pPr>
      <w:sdt>
        <w:sdtPr>
          <w:id w:val="8658258"/>
          <w:placeholder>
            <w:docPart w:val="6AE64E49FE5D4951823BE9AC28366090"/>
          </w:placeholder>
          <w:dataBinding w:prefixMappings="xmlns:ns0='http://schemas.openxmlformats.org/officeDocument/2006/extended-properties'" w:xpath="/ns0:Properties[1]/ns0:Company[1]" w:storeItemID="{6668398D-A668-4E3E-A5EB-62B293D839F1}"/>
          <w15:appearance w15:val="hidden"/>
          <w:text/>
        </w:sdtPr>
        <w:sdtEndPr/>
        <w:sdtContent>
          <w:r w:rsidR="00A27972">
            <w:t xml:space="preserve">February 9, 2021. </w:t>
          </w:r>
        </w:sdtContent>
      </w:sdt>
    </w:p>
    <w:p w14:paraId="14CC364B" w14:textId="6486128F" w:rsidR="002D77F8" w:rsidRPr="002D77F8" w:rsidRDefault="002D77F8" w:rsidP="002D77F8">
      <w:pPr>
        <w:pStyle w:val="Signature"/>
        <w:rPr>
          <w:color w:val="000000" w:themeColor="text1"/>
        </w:rPr>
      </w:pPr>
    </w:p>
    <w:sectPr w:rsidR="002D77F8" w:rsidRPr="002D77F8" w:rsidSect="00CA1695">
      <w:headerReference w:type="even" r:id="rId13"/>
      <w:headerReference w:type="default" r:id="rId14"/>
      <w:footerReference w:type="even" r:id="rId15"/>
      <w:footerReference w:type="default" r:id="rId16"/>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BA53E" w14:textId="77777777" w:rsidR="002A4B8B" w:rsidRDefault="002A4B8B">
      <w:pPr>
        <w:spacing w:after="0" w:line="240" w:lineRule="auto"/>
      </w:pPr>
      <w:r>
        <w:separator/>
      </w:r>
    </w:p>
  </w:endnote>
  <w:endnote w:type="continuationSeparator" w:id="0">
    <w:p w14:paraId="0A35E70F" w14:textId="77777777" w:rsidR="002A4B8B" w:rsidRDefault="002A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007E" w14:textId="77777777" w:rsidR="00220128" w:rsidRDefault="001C27C1">
    <w:pPr>
      <w:pStyle w:val="FooterLeft"/>
    </w:pPr>
    <w:r>
      <w:rPr>
        <w:color w:val="9FB8CD" w:themeColor="accent2"/>
      </w:rPr>
      <w:sym w:font="Wingdings 3" w:char="F07D"/>
    </w:r>
    <w:r>
      <w:t xml:space="preserve"> Page </w:t>
    </w:r>
    <w:r w:rsidR="004C4C5E">
      <w:rPr>
        <w:noProof/>
      </w:rPr>
      <w:fldChar w:fldCharType="begin"/>
    </w:r>
    <w:r w:rsidR="004C4C5E">
      <w:rPr>
        <w:noProof/>
      </w:rPr>
      <w:instrText xml:space="preserve"> PAGE  \* Arabic  \* MERGEFORMAT </w:instrText>
    </w:r>
    <w:r w:rsidR="004C4C5E">
      <w:rPr>
        <w:noProof/>
      </w:rPr>
      <w:fldChar w:fldCharType="separate"/>
    </w:r>
    <w:r>
      <w:rPr>
        <w:noProof/>
      </w:rPr>
      <w:t>2</w:t>
    </w:r>
    <w:r w:rsidR="004C4C5E">
      <w:rPr>
        <w:noProof/>
      </w:rPr>
      <w:fldChar w:fldCharType="end"/>
    </w:r>
  </w:p>
  <w:p w14:paraId="34AC9B65" w14:textId="77777777" w:rsidR="00220128" w:rsidRDefault="0022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3E729" w14:textId="77777777" w:rsidR="00220128" w:rsidRDefault="001C27C1">
    <w:pPr>
      <w:pStyle w:val="FooterRight"/>
    </w:pPr>
    <w:r>
      <w:rPr>
        <w:color w:val="9FB8CD" w:themeColor="accent2"/>
      </w:rPr>
      <w:sym w:font="Wingdings 3" w:char="F07D"/>
    </w:r>
    <w:r>
      <w:t xml:space="preserve"> Page </w:t>
    </w:r>
    <w:r w:rsidR="004C4C5E">
      <w:rPr>
        <w:noProof/>
      </w:rPr>
      <w:fldChar w:fldCharType="begin"/>
    </w:r>
    <w:r w:rsidR="004C4C5E">
      <w:rPr>
        <w:noProof/>
      </w:rPr>
      <w:instrText xml:space="preserve"> PAGE  \* Arabic  \* MERGEFORMAT </w:instrText>
    </w:r>
    <w:r w:rsidR="004C4C5E">
      <w:rPr>
        <w:noProof/>
      </w:rPr>
      <w:fldChar w:fldCharType="separate"/>
    </w:r>
    <w:r>
      <w:rPr>
        <w:noProof/>
      </w:rPr>
      <w:t>1</w:t>
    </w:r>
    <w:r w:rsidR="004C4C5E">
      <w:rPr>
        <w:noProof/>
      </w:rPr>
      <w:fldChar w:fldCharType="end"/>
    </w:r>
  </w:p>
  <w:p w14:paraId="4457D67A" w14:textId="77777777" w:rsidR="00220128" w:rsidRDefault="0022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8E910" w14:textId="77777777" w:rsidR="002A4B8B" w:rsidRDefault="002A4B8B">
      <w:pPr>
        <w:spacing w:after="0" w:line="240" w:lineRule="auto"/>
      </w:pPr>
      <w:r>
        <w:separator/>
      </w:r>
    </w:p>
  </w:footnote>
  <w:footnote w:type="continuationSeparator" w:id="0">
    <w:p w14:paraId="0A367150" w14:textId="77777777" w:rsidR="002A4B8B" w:rsidRDefault="002A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508" w14:textId="3B16D1E0" w:rsidR="00220128" w:rsidRDefault="001C27C1">
    <w:pPr>
      <w:pStyle w:val="HeaderLeft"/>
      <w:jc w:val="right"/>
    </w:pPr>
    <w:r>
      <w:rPr>
        <w:color w:val="9FB8CD" w:themeColor="accent2"/>
      </w:rPr>
      <w:sym w:font="Wingdings 3" w:char="F07D"/>
    </w:r>
    <w:r>
      <w:t xml:space="preserve"> </w:t>
    </w:r>
    <w:sdt>
      <w:sdtPr>
        <w:rPr>
          <w:color w:val="808080" w:themeColor="background1" w:themeShade="80"/>
        </w:rPr>
        <w:id w:val="23187276"/>
        <w:placeholder/>
        <w:dataBinding w:prefixMappings="xmlns:ns0='http://schemas.openxmlformats.org/officeDocument/2006/extended-properties'" w:xpath="/ns0:Properties[1]/ns0:Company[1]" w:storeItemID="{6668398D-A668-4E3E-A5EB-62B293D839F1}"/>
        <w15:appearance w15:val="hidden"/>
        <w:text/>
      </w:sdtPr>
      <w:sdtEndPr/>
      <w:sdtContent>
        <w:r w:rsidR="00A27972">
          <w:rPr>
            <w:color w:val="808080" w:themeColor="background1" w:themeShade="80"/>
          </w:rPr>
          <w:t xml:space="preserve">February 9, 2021. </w:t>
        </w:r>
      </w:sdtContent>
    </w:sdt>
  </w:p>
  <w:p w14:paraId="6AFF1532" w14:textId="77777777" w:rsidR="00220128" w:rsidRDefault="00220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42B0" w14:textId="09FCD3D0" w:rsidR="00220128" w:rsidRDefault="001C27C1">
    <w:pPr>
      <w:pStyle w:val="HeaderRight"/>
      <w:jc w:val="left"/>
    </w:pPr>
    <w:r>
      <w:rPr>
        <w:color w:val="9FB8CD" w:themeColor="accent2"/>
      </w:rPr>
      <w:sym w:font="Wingdings 3" w:char="F07D"/>
    </w:r>
    <w:r>
      <w:t xml:space="preserve"> </w:t>
    </w:r>
    <w:sdt>
      <w:sdtPr>
        <w:rPr>
          <w:color w:val="808080" w:themeColor="background1" w:themeShade="80"/>
        </w:rPr>
        <w:id w:val="795421564"/>
        <w:placeholder/>
        <w:dataBinding w:prefixMappings="xmlns:ns0='http://schemas.openxmlformats.org/officeDocument/2006/extended-properties'" w:xpath="/ns0:Properties[1]/ns0:Company[1]" w:storeItemID="{6668398D-A668-4E3E-A5EB-62B293D839F1}"/>
        <w15:appearance w15:val="hidden"/>
        <w:text/>
      </w:sdtPr>
      <w:sdtEndPr/>
      <w:sdtContent>
        <w:r w:rsidR="00A27972">
          <w:rPr>
            <w:color w:val="808080" w:themeColor="background1" w:themeShade="80"/>
          </w:rPr>
          <w:t xml:space="preserve">February 9, 2021. </w:t>
        </w:r>
      </w:sdtContent>
    </w:sdt>
  </w:p>
  <w:p w14:paraId="442357AB" w14:textId="77777777" w:rsidR="00220128" w:rsidRDefault="0022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ListBullet"/>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defaultTabStop w:val="720"/>
  <w:evenAndOddHeaders/>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8B"/>
    <w:rsid w:val="00036C65"/>
    <w:rsid w:val="000607B8"/>
    <w:rsid w:val="000A3B98"/>
    <w:rsid w:val="000D19CC"/>
    <w:rsid w:val="001651A3"/>
    <w:rsid w:val="001C27C1"/>
    <w:rsid w:val="001E25A1"/>
    <w:rsid w:val="00220128"/>
    <w:rsid w:val="00295E42"/>
    <w:rsid w:val="002A4B8B"/>
    <w:rsid w:val="002B61AC"/>
    <w:rsid w:val="002D2D6D"/>
    <w:rsid w:val="002D77F8"/>
    <w:rsid w:val="002F2059"/>
    <w:rsid w:val="00367B5F"/>
    <w:rsid w:val="00371A14"/>
    <w:rsid w:val="004C4C5E"/>
    <w:rsid w:val="004E5A26"/>
    <w:rsid w:val="00505A1F"/>
    <w:rsid w:val="0065029A"/>
    <w:rsid w:val="0069479B"/>
    <w:rsid w:val="006C3873"/>
    <w:rsid w:val="00725B67"/>
    <w:rsid w:val="00776F07"/>
    <w:rsid w:val="007A1540"/>
    <w:rsid w:val="00942866"/>
    <w:rsid w:val="00A27972"/>
    <w:rsid w:val="00A6166A"/>
    <w:rsid w:val="00AA3EDB"/>
    <w:rsid w:val="00AD3996"/>
    <w:rsid w:val="00AF4200"/>
    <w:rsid w:val="00B036D7"/>
    <w:rsid w:val="00BB214C"/>
    <w:rsid w:val="00BF6528"/>
    <w:rsid w:val="00C16092"/>
    <w:rsid w:val="00CA1695"/>
    <w:rsid w:val="00D44343"/>
    <w:rsid w:val="00D52C07"/>
    <w:rsid w:val="00E54422"/>
    <w:rsid w:val="00E70D59"/>
    <w:rsid w:val="00F15F7E"/>
    <w:rsid w:val="00FC294B"/>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2C8F59"/>
  <w15:docId w15:val="{2BCF2B47-D43F-4C5E-BCC1-E1AE04C6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43"/>
    <w:rPr>
      <w:sz w:val="20"/>
      <w:lang w:bidi="ar-SA"/>
    </w:rPr>
  </w:style>
  <w:style w:type="paragraph" w:styleId="Heading1">
    <w:name w:val="heading 1"/>
    <w:basedOn w:val="Normal"/>
    <w:next w:val="Normal"/>
    <w:link w:val="Heading1Char"/>
    <w:uiPriority w:val="9"/>
    <w:semiHidden/>
    <w:unhideWhenUsed/>
    <w:rsid w:val="00CA1695"/>
    <w:pPr>
      <w:keepNext/>
      <w:keepLines/>
      <w:spacing w:before="480" w:after="0"/>
      <w:outlineLvl w:val="0"/>
    </w:pPr>
    <w:rPr>
      <w:rFonts w:asciiTheme="majorHAnsi" w:eastAsiaTheme="majorEastAsia" w:hAnsiTheme="majorHAnsi" w:cstheme="majorBidi"/>
      <w:b/>
      <w:bCs/>
      <w:color w:val="4D5676" w:themeColor="accent1" w:themeShade="B5"/>
      <w:sz w:val="28"/>
      <w:szCs w:val="28"/>
      <w:lang w:bidi="en-US"/>
    </w:rPr>
  </w:style>
  <w:style w:type="paragraph" w:styleId="Heading2">
    <w:name w:val="heading 2"/>
    <w:basedOn w:val="Normal"/>
    <w:next w:val="Normal"/>
    <w:link w:val="Heading2Char"/>
    <w:uiPriority w:val="9"/>
    <w:semiHidden/>
    <w:unhideWhenUsed/>
    <w:rsid w:val="00CA1695"/>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Heading3">
    <w:name w:val="heading 3"/>
    <w:basedOn w:val="Normal"/>
    <w:next w:val="Normal"/>
    <w:link w:val="Heading3Char"/>
    <w:uiPriority w:val="9"/>
    <w:semiHidden/>
    <w:unhideWhenUsed/>
    <w:qFormat/>
    <w:rsid w:val="00CA1695"/>
    <w:pPr>
      <w:keepNext/>
      <w:keepLines/>
      <w:spacing w:before="200" w:after="0"/>
      <w:outlineLvl w:val="2"/>
    </w:pPr>
    <w:rPr>
      <w:rFonts w:asciiTheme="majorHAnsi" w:eastAsiaTheme="majorEastAsia" w:hAnsiTheme="majorHAnsi" w:cstheme="majorBidi"/>
      <w:b/>
      <w:bCs/>
      <w:color w:val="727CA3" w:themeColor="accent1"/>
    </w:rPr>
  </w:style>
  <w:style w:type="paragraph" w:styleId="Heading4">
    <w:name w:val="heading 4"/>
    <w:basedOn w:val="Normal"/>
    <w:next w:val="Normal"/>
    <w:link w:val="Heading4Char"/>
    <w:uiPriority w:val="9"/>
    <w:semiHidden/>
    <w:unhideWhenUsed/>
    <w:qFormat/>
    <w:rsid w:val="00CA1695"/>
    <w:pPr>
      <w:keepNext/>
      <w:keepLines/>
      <w:spacing w:before="200" w:after="0"/>
      <w:outlineLvl w:val="3"/>
    </w:pPr>
    <w:rPr>
      <w:rFonts w:asciiTheme="majorHAnsi" w:eastAsiaTheme="majorEastAsia" w:hAnsiTheme="majorHAnsi" w:cstheme="majorBidi"/>
      <w:b/>
      <w:bCs/>
      <w:i/>
      <w:iCs/>
      <w:color w:val="727CA3" w:themeColor="accent1"/>
    </w:rPr>
  </w:style>
  <w:style w:type="paragraph" w:styleId="Heading5">
    <w:name w:val="heading 5"/>
    <w:basedOn w:val="Normal"/>
    <w:next w:val="Normal"/>
    <w:link w:val="Heading5Char"/>
    <w:uiPriority w:val="9"/>
    <w:semiHidden/>
    <w:unhideWhenUsed/>
    <w:qFormat/>
    <w:rsid w:val="00CA1695"/>
    <w:pPr>
      <w:keepNext/>
      <w:keepLines/>
      <w:spacing w:before="200" w:after="0"/>
      <w:outlineLvl w:val="4"/>
    </w:pPr>
    <w:rPr>
      <w:rFonts w:asciiTheme="majorHAnsi" w:eastAsiaTheme="majorEastAsia" w:hAnsiTheme="majorHAnsi" w:cstheme="majorBidi"/>
      <w:color w:val="363C53" w:themeColor="accent1" w:themeShade="7F"/>
    </w:rPr>
  </w:style>
  <w:style w:type="paragraph" w:styleId="Heading6">
    <w:name w:val="heading 6"/>
    <w:basedOn w:val="Normal"/>
    <w:next w:val="Normal"/>
    <w:link w:val="Heading6Char"/>
    <w:uiPriority w:val="9"/>
    <w:semiHidden/>
    <w:unhideWhenUsed/>
    <w:qFormat/>
    <w:rsid w:val="00CA1695"/>
    <w:pPr>
      <w:keepNext/>
      <w:keepLines/>
      <w:spacing w:before="200" w:after="0"/>
      <w:outlineLvl w:val="5"/>
    </w:pPr>
    <w:rPr>
      <w:rFonts w:asciiTheme="majorHAnsi" w:eastAsiaTheme="majorEastAsia" w:hAnsiTheme="majorHAnsi" w:cstheme="majorBidi"/>
      <w:i/>
      <w:iCs/>
      <w:color w:val="363C53" w:themeColor="accent1" w:themeShade="7F"/>
    </w:rPr>
  </w:style>
  <w:style w:type="paragraph" w:styleId="Heading7">
    <w:name w:val="heading 7"/>
    <w:basedOn w:val="Normal"/>
    <w:next w:val="Normal"/>
    <w:link w:val="Heading7Char"/>
    <w:uiPriority w:val="9"/>
    <w:semiHidden/>
    <w:unhideWhenUsed/>
    <w:qFormat/>
    <w:rsid w:val="00CA16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1695"/>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A169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CA1695"/>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A1695"/>
    <w:pPr>
      <w:tabs>
        <w:tab w:val="center" w:pos="4320"/>
        <w:tab w:val="right" w:pos="8640"/>
      </w:tabs>
    </w:pPr>
  </w:style>
  <w:style w:type="character" w:customStyle="1" w:styleId="FooterChar">
    <w:name w:val="Footer Char"/>
    <w:basedOn w:val="DefaultParagraphFont"/>
    <w:link w:val="Footer"/>
    <w:uiPriority w:val="99"/>
    <w:rsid w:val="00CA1695"/>
    <w:rPr>
      <w:lang w:bidi="ar-SA"/>
    </w:rPr>
  </w:style>
  <w:style w:type="paragraph" w:styleId="NoSpacing">
    <w:name w:val="No Spacing"/>
    <w:basedOn w:val="Normal"/>
    <w:link w:val="NoSpacingChar"/>
    <w:uiPriority w:val="99"/>
    <w:qFormat/>
    <w:rsid w:val="00CA1695"/>
    <w:pPr>
      <w:spacing w:after="0" w:line="240" w:lineRule="auto"/>
    </w:pPr>
  </w:style>
  <w:style w:type="character" w:customStyle="1" w:styleId="NoSpacingChar">
    <w:name w:val="No Spacing Char"/>
    <w:basedOn w:val="DefaultParagraphFont"/>
    <w:link w:val="NoSpacing"/>
    <w:uiPriority w:val="99"/>
    <w:rsid w:val="00CA1695"/>
    <w:rPr>
      <w:sz w:val="20"/>
      <w:lang w:bidi="ar-SA"/>
    </w:rPr>
  </w:style>
  <w:style w:type="paragraph" w:styleId="Closing">
    <w:name w:val="Closing"/>
    <w:basedOn w:val="Normal"/>
    <w:link w:val="ClosingChar"/>
    <w:uiPriority w:val="7"/>
    <w:unhideWhenUsed/>
    <w:qFormat/>
    <w:rsid w:val="00CA1695"/>
    <w:pPr>
      <w:spacing w:before="240" w:after="0"/>
      <w:ind w:right="4320"/>
    </w:pPr>
  </w:style>
  <w:style w:type="character" w:customStyle="1" w:styleId="ClosingChar">
    <w:name w:val="Closing Char"/>
    <w:basedOn w:val="DefaultParagraphFont"/>
    <w:link w:val="Closing"/>
    <w:uiPriority w:val="7"/>
    <w:rsid w:val="00CA1695"/>
    <w:rPr>
      <w:lang w:bidi="ar-SA"/>
    </w:rPr>
  </w:style>
  <w:style w:type="paragraph" w:customStyle="1" w:styleId="RecipientAddress">
    <w:name w:val="Recipient Address"/>
    <w:basedOn w:val="NoSpacing"/>
    <w:link w:val="RecipientAddressChar"/>
    <w:uiPriority w:val="5"/>
    <w:qFormat/>
    <w:rsid w:val="002D77F8"/>
    <w:pPr>
      <w:spacing w:before="200" w:after="200" w:line="276" w:lineRule="auto"/>
      <w:contextualSpacing/>
    </w:pPr>
    <w:rPr>
      <w:rFonts w:asciiTheme="majorHAnsi" w:hAnsiTheme="majorHAnsi"/>
      <w:color w:val="3E5D78" w:themeColor="accent2" w:themeShade="80"/>
      <w:sz w:val="18"/>
    </w:rPr>
  </w:style>
  <w:style w:type="paragraph" w:styleId="Salutation">
    <w:name w:val="Salutation"/>
    <w:basedOn w:val="Normal"/>
    <w:next w:val="Normal"/>
    <w:link w:val="SalutationChar"/>
    <w:uiPriority w:val="6"/>
    <w:unhideWhenUsed/>
    <w:qFormat/>
    <w:rsid w:val="00D44343"/>
    <w:pPr>
      <w:spacing w:before="600" w:after="320" w:line="240" w:lineRule="auto"/>
    </w:pPr>
    <w:rPr>
      <w:b/>
    </w:rPr>
  </w:style>
  <w:style w:type="character" w:customStyle="1" w:styleId="SalutationChar">
    <w:name w:val="Salutation Char"/>
    <w:basedOn w:val="DefaultParagraphFont"/>
    <w:link w:val="Salutation"/>
    <w:uiPriority w:val="6"/>
    <w:rsid w:val="00D44343"/>
    <w:rPr>
      <w:b/>
      <w:sz w:val="20"/>
      <w:lang w:bidi="ar-SA"/>
    </w:rPr>
  </w:style>
  <w:style w:type="paragraph" w:customStyle="1" w:styleId="SenderAddress">
    <w:name w:val="Sender Address"/>
    <w:basedOn w:val="NoSpacing"/>
    <w:link w:val="SenderAddressChar"/>
    <w:uiPriority w:val="3"/>
    <w:qFormat/>
    <w:rsid w:val="002D77F8"/>
    <w:pPr>
      <w:spacing w:before="200" w:after="200" w:line="276" w:lineRule="auto"/>
      <w:contextualSpacing/>
      <w:jc w:val="right"/>
    </w:pPr>
    <w:rPr>
      <w:rFonts w:asciiTheme="majorHAnsi" w:hAnsiTheme="majorHAnsi"/>
      <w:color w:val="3E5D78" w:themeColor="accent2" w:themeShade="80"/>
      <w:sz w:val="18"/>
      <w:szCs w:val="18"/>
    </w:rPr>
  </w:style>
  <w:style w:type="paragraph" w:customStyle="1" w:styleId="RecipientName">
    <w:name w:val="Recipient Name"/>
    <w:basedOn w:val="RecipientAddress"/>
    <w:link w:val="RecipientNameChar"/>
    <w:uiPriority w:val="4"/>
    <w:qFormat/>
    <w:rsid w:val="00CA1695"/>
    <w:pPr>
      <w:spacing w:before="80"/>
    </w:pPr>
    <w:rPr>
      <w:b/>
      <w:color w:val="525A7D" w:themeColor="accent1" w:themeShade="BF"/>
      <w:sz w:val="20"/>
    </w:rPr>
  </w:style>
  <w:style w:type="paragraph" w:customStyle="1" w:styleId="SenderName">
    <w:name w:val="Sender Name"/>
    <w:basedOn w:val="SenderAddress"/>
    <w:link w:val="SenderNameChar"/>
    <w:uiPriority w:val="2"/>
    <w:qFormat/>
    <w:rsid w:val="00CA1695"/>
    <w:rPr>
      <w:b/>
      <w:color w:val="525A7D" w:themeColor="accent1" w:themeShade="BF"/>
      <w:sz w:val="20"/>
    </w:rPr>
  </w:style>
  <w:style w:type="character" w:customStyle="1" w:styleId="SenderAddressChar">
    <w:name w:val="Sender Address Char"/>
    <w:basedOn w:val="NoSpacingChar"/>
    <w:link w:val="SenderAddress"/>
    <w:uiPriority w:val="3"/>
    <w:rsid w:val="002D77F8"/>
    <w:rPr>
      <w:rFonts w:asciiTheme="majorHAnsi" w:hAnsiTheme="majorHAnsi"/>
      <w:color w:val="3E5D78" w:themeColor="accent2" w:themeShade="80"/>
      <w:sz w:val="18"/>
      <w:szCs w:val="18"/>
      <w:lang w:bidi="ar-SA"/>
    </w:rPr>
  </w:style>
  <w:style w:type="character" w:customStyle="1" w:styleId="SenderNameChar">
    <w:name w:val="Sender Name Char"/>
    <w:basedOn w:val="SenderAddressChar"/>
    <w:link w:val="SenderName"/>
    <w:uiPriority w:val="2"/>
    <w:rsid w:val="00CA1695"/>
    <w:rPr>
      <w:rFonts w:asciiTheme="majorHAnsi" w:hAnsiTheme="majorHAnsi"/>
      <w:b/>
      <w:color w:val="525A7D" w:themeColor="accent1" w:themeShade="BF"/>
      <w:sz w:val="20"/>
      <w:szCs w:val="18"/>
      <w:lang w:bidi="ar-SA"/>
    </w:rPr>
  </w:style>
  <w:style w:type="character" w:customStyle="1" w:styleId="RecipientAddressChar">
    <w:name w:val="Recipient Address Char"/>
    <w:basedOn w:val="NoSpacingChar"/>
    <w:link w:val="RecipientAddress"/>
    <w:uiPriority w:val="5"/>
    <w:rsid w:val="002D77F8"/>
    <w:rPr>
      <w:rFonts w:asciiTheme="majorHAnsi" w:hAnsiTheme="majorHAnsi"/>
      <w:color w:val="3E5D78" w:themeColor="accent2" w:themeShade="80"/>
      <w:sz w:val="18"/>
      <w:lang w:bidi="ar-SA"/>
    </w:rPr>
  </w:style>
  <w:style w:type="character" w:customStyle="1" w:styleId="RecipientNameChar">
    <w:name w:val="Recipient Name Char"/>
    <w:basedOn w:val="RecipientAddressChar"/>
    <w:link w:val="RecipientName"/>
    <w:uiPriority w:val="4"/>
    <w:rsid w:val="00CA1695"/>
    <w:rPr>
      <w:rFonts w:asciiTheme="majorHAnsi" w:hAnsiTheme="majorHAnsi"/>
      <w:b/>
      <w:color w:val="525A7D" w:themeColor="accent1" w:themeShade="BF"/>
      <w:sz w:val="20"/>
      <w:lang w:bidi="ar-SA"/>
    </w:rPr>
  </w:style>
  <w:style w:type="character" w:styleId="PlaceholderText">
    <w:name w:val="Placeholder Text"/>
    <w:basedOn w:val="DefaultParagraphFont"/>
    <w:uiPriority w:val="99"/>
    <w:unhideWhenUsed/>
    <w:rsid w:val="00CA1695"/>
    <w:rPr>
      <w:color w:val="808080"/>
    </w:rPr>
  </w:style>
  <w:style w:type="paragraph" w:customStyle="1" w:styleId="SenderNameatSignature">
    <w:name w:val="Sender Name (at Signature)"/>
    <w:basedOn w:val="NoSpacing"/>
    <w:uiPriority w:val="7"/>
    <w:rsid w:val="002D77F8"/>
    <w:pPr>
      <w:pBdr>
        <w:top w:val="single" w:sz="4" w:space="1" w:color="727CA3" w:themeColor="accent1"/>
      </w:pBdr>
      <w:ind w:right="4320"/>
    </w:pPr>
    <w:rPr>
      <w:b/>
      <w:color w:val="525A7D" w:themeColor="accent1" w:themeShade="BF"/>
    </w:rPr>
  </w:style>
  <w:style w:type="paragraph" w:styleId="Signature">
    <w:name w:val="Signature"/>
    <w:basedOn w:val="Normal"/>
    <w:link w:val="SignatureChar"/>
    <w:uiPriority w:val="99"/>
    <w:unhideWhenUsed/>
    <w:rsid w:val="00CA1695"/>
    <w:pPr>
      <w:spacing w:after="0" w:line="240" w:lineRule="auto"/>
    </w:pPr>
  </w:style>
  <w:style w:type="character" w:customStyle="1" w:styleId="SignatureChar">
    <w:name w:val="Signature Char"/>
    <w:basedOn w:val="DefaultParagraphFont"/>
    <w:link w:val="Signature"/>
    <w:uiPriority w:val="99"/>
    <w:rsid w:val="00CA1695"/>
    <w:rPr>
      <w:sz w:val="20"/>
      <w:lang w:bidi="ar-SA"/>
    </w:rPr>
  </w:style>
  <w:style w:type="paragraph" w:styleId="BalloonText">
    <w:name w:val="Balloon Text"/>
    <w:basedOn w:val="Normal"/>
    <w:link w:val="BalloonTextChar"/>
    <w:uiPriority w:val="99"/>
    <w:semiHidden/>
    <w:unhideWhenUsed/>
    <w:rsid w:val="00CA1695"/>
    <w:rPr>
      <w:rFonts w:ascii="Tahoma" w:hAnsi="Tahoma" w:cs="Tahoma"/>
      <w:sz w:val="16"/>
      <w:szCs w:val="16"/>
    </w:rPr>
  </w:style>
  <w:style w:type="character" w:customStyle="1" w:styleId="BalloonTextChar">
    <w:name w:val="Balloon Text Char"/>
    <w:basedOn w:val="DefaultParagraphFont"/>
    <w:link w:val="BalloonText"/>
    <w:uiPriority w:val="99"/>
    <w:semiHidden/>
    <w:rsid w:val="00CA1695"/>
    <w:rPr>
      <w:rFonts w:ascii="Tahoma" w:hAnsi="Tahoma" w:cs="Tahoma"/>
      <w:sz w:val="16"/>
      <w:szCs w:val="16"/>
      <w:lang w:bidi="ar-SA"/>
    </w:rPr>
  </w:style>
  <w:style w:type="character" w:styleId="BookTitle">
    <w:name w:val="Book Title"/>
    <w:basedOn w:val="DefaultParagraphFont"/>
    <w:uiPriority w:val="33"/>
    <w:qFormat/>
    <w:rsid w:val="00CA1695"/>
    <w:rPr>
      <w:i/>
      <w:iCs/>
      <w:smallCaps/>
      <w:spacing w:val="5"/>
    </w:rPr>
  </w:style>
  <w:style w:type="paragraph" w:styleId="Caption">
    <w:name w:val="caption"/>
    <w:basedOn w:val="Normal"/>
    <w:next w:val="Normal"/>
    <w:uiPriority w:val="35"/>
    <w:semiHidden/>
    <w:unhideWhenUsed/>
    <w:qFormat/>
    <w:rsid w:val="00CA1695"/>
    <w:pPr>
      <w:spacing w:line="240" w:lineRule="auto"/>
    </w:pPr>
    <w:rPr>
      <w:b/>
      <w:bCs/>
      <w:color w:val="727CA3" w:themeColor="accent1"/>
      <w:sz w:val="18"/>
      <w:szCs w:val="18"/>
    </w:rPr>
  </w:style>
  <w:style w:type="character" w:styleId="Emphasis">
    <w:name w:val="Emphasis"/>
    <w:uiPriority w:val="20"/>
    <w:qFormat/>
    <w:rsid w:val="00CA1695"/>
    <w:rPr>
      <w:b/>
      <w:bCs/>
      <w:i/>
      <w:iCs/>
      <w:spacing w:val="10"/>
    </w:rPr>
  </w:style>
  <w:style w:type="paragraph" w:styleId="Header">
    <w:name w:val="header"/>
    <w:basedOn w:val="Normal"/>
    <w:link w:val="HeaderChar"/>
    <w:uiPriority w:val="99"/>
    <w:unhideWhenUsed/>
    <w:rsid w:val="00CA1695"/>
    <w:pPr>
      <w:tabs>
        <w:tab w:val="center" w:pos="4320"/>
        <w:tab w:val="right" w:pos="8640"/>
      </w:tabs>
    </w:pPr>
  </w:style>
  <w:style w:type="character" w:customStyle="1" w:styleId="HeaderChar">
    <w:name w:val="Header Char"/>
    <w:basedOn w:val="DefaultParagraphFont"/>
    <w:link w:val="Header"/>
    <w:uiPriority w:val="99"/>
    <w:rsid w:val="00CA1695"/>
    <w:rPr>
      <w:lang w:bidi="ar-SA"/>
    </w:rPr>
  </w:style>
  <w:style w:type="character" w:customStyle="1" w:styleId="Heading1Char">
    <w:name w:val="Heading 1 Char"/>
    <w:basedOn w:val="DefaultParagraphFont"/>
    <w:link w:val="Heading1"/>
    <w:uiPriority w:val="9"/>
    <w:semiHidden/>
    <w:rsid w:val="00CA1695"/>
    <w:rPr>
      <w:rFonts w:asciiTheme="majorHAnsi" w:eastAsiaTheme="majorEastAsia" w:hAnsiTheme="majorHAnsi" w:cstheme="majorBidi"/>
      <w:b/>
      <w:bCs/>
      <w:color w:val="4D5676" w:themeColor="accent1" w:themeShade="B5"/>
      <w:sz w:val="28"/>
      <w:szCs w:val="28"/>
    </w:rPr>
  </w:style>
  <w:style w:type="character" w:customStyle="1" w:styleId="Heading2Char">
    <w:name w:val="Heading 2 Char"/>
    <w:basedOn w:val="DefaultParagraphFont"/>
    <w:link w:val="Heading2"/>
    <w:uiPriority w:val="9"/>
    <w:semiHidden/>
    <w:rsid w:val="00CA1695"/>
    <w:rPr>
      <w:rFonts w:asciiTheme="majorHAnsi" w:eastAsiaTheme="majorEastAsia" w:hAnsiTheme="majorHAnsi" w:cstheme="majorBidi"/>
      <w:b/>
      <w:bCs/>
      <w:color w:val="727CA3" w:themeColor="accent1"/>
      <w:sz w:val="26"/>
      <w:szCs w:val="26"/>
      <w:lang w:bidi="ar-SA"/>
    </w:rPr>
  </w:style>
  <w:style w:type="character" w:customStyle="1" w:styleId="Heading3Char">
    <w:name w:val="Heading 3 Char"/>
    <w:basedOn w:val="DefaultParagraphFont"/>
    <w:link w:val="Heading3"/>
    <w:uiPriority w:val="9"/>
    <w:semiHidden/>
    <w:rsid w:val="00CA1695"/>
    <w:rPr>
      <w:rFonts w:asciiTheme="majorHAnsi" w:eastAsiaTheme="majorEastAsia" w:hAnsiTheme="majorHAnsi" w:cstheme="majorBidi"/>
      <w:b/>
      <w:bCs/>
      <w:color w:val="727CA3" w:themeColor="accent1"/>
      <w:lang w:bidi="ar-SA"/>
    </w:rPr>
  </w:style>
  <w:style w:type="character" w:customStyle="1" w:styleId="Heading4Char">
    <w:name w:val="Heading 4 Char"/>
    <w:basedOn w:val="DefaultParagraphFont"/>
    <w:link w:val="Heading4"/>
    <w:uiPriority w:val="9"/>
    <w:semiHidden/>
    <w:rsid w:val="00CA1695"/>
    <w:rPr>
      <w:rFonts w:asciiTheme="majorHAnsi" w:eastAsiaTheme="majorEastAsia" w:hAnsiTheme="majorHAnsi" w:cstheme="majorBidi"/>
      <w:b/>
      <w:bCs/>
      <w:i/>
      <w:iCs/>
      <w:color w:val="727CA3" w:themeColor="accent1"/>
      <w:lang w:bidi="ar-SA"/>
    </w:rPr>
  </w:style>
  <w:style w:type="character" w:customStyle="1" w:styleId="Heading5Char">
    <w:name w:val="Heading 5 Char"/>
    <w:basedOn w:val="DefaultParagraphFont"/>
    <w:link w:val="Heading5"/>
    <w:uiPriority w:val="9"/>
    <w:semiHidden/>
    <w:rsid w:val="00CA1695"/>
    <w:rPr>
      <w:rFonts w:asciiTheme="majorHAnsi" w:eastAsiaTheme="majorEastAsia" w:hAnsiTheme="majorHAnsi" w:cstheme="majorBidi"/>
      <w:color w:val="363C53" w:themeColor="accent1" w:themeShade="7F"/>
      <w:lang w:bidi="ar-SA"/>
    </w:rPr>
  </w:style>
  <w:style w:type="character" w:customStyle="1" w:styleId="Heading6Char">
    <w:name w:val="Heading 6 Char"/>
    <w:basedOn w:val="DefaultParagraphFont"/>
    <w:link w:val="Heading6"/>
    <w:uiPriority w:val="9"/>
    <w:semiHidden/>
    <w:rsid w:val="00CA1695"/>
    <w:rPr>
      <w:rFonts w:asciiTheme="majorHAnsi" w:eastAsiaTheme="majorEastAsia" w:hAnsiTheme="majorHAnsi" w:cstheme="majorBidi"/>
      <w:i/>
      <w:iCs/>
      <w:color w:val="363C53" w:themeColor="accent1" w:themeShade="7F"/>
      <w:lang w:bidi="ar-SA"/>
    </w:rPr>
  </w:style>
  <w:style w:type="character" w:customStyle="1" w:styleId="Heading7Char">
    <w:name w:val="Heading 7 Char"/>
    <w:basedOn w:val="DefaultParagraphFont"/>
    <w:link w:val="Heading7"/>
    <w:uiPriority w:val="9"/>
    <w:semiHidden/>
    <w:rsid w:val="00CA1695"/>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CA1695"/>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CA1695"/>
    <w:rPr>
      <w:rFonts w:asciiTheme="majorHAnsi" w:eastAsiaTheme="majorEastAsia" w:hAnsiTheme="majorHAnsi" w:cstheme="majorBidi"/>
      <w:i/>
      <w:iCs/>
      <w:color w:val="404040" w:themeColor="text1" w:themeTint="BF"/>
      <w:sz w:val="20"/>
      <w:szCs w:val="20"/>
      <w:lang w:bidi="ar-SA"/>
    </w:rPr>
  </w:style>
  <w:style w:type="character" w:styleId="Hyperlink">
    <w:name w:val="Hyperlink"/>
    <w:basedOn w:val="DefaultParagraphFont"/>
    <w:uiPriority w:val="99"/>
    <w:semiHidden/>
    <w:unhideWhenUsed/>
    <w:rsid w:val="00CA1695"/>
    <w:rPr>
      <w:color w:val="B292CA" w:themeColor="hyperlink"/>
      <w:u w:val="single"/>
    </w:rPr>
  </w:style>
  <w:style w:type="character" w:styleId="IntenseEmphasis">
    <w:name w:val="Intense Emphasis"/>
    <w:basedOn w:val="DefaultParagraphFont"/>
    <w:uiPriority w:val="21"/>
    <w:qFormat/>
    <w:rsid w:val="00CA1695"/>
    <w:rPr>
      <w:b/>
      <w:bCs/>
      <w:i/>
      <w:iCs/>
      <w:smallCaps/>
      <w:color w:val="727CA3" w:themeColor="accent1"/>
    </w:rPr>
  </w:style>
  <w:style w:type="paragraph" w:styleId="IntenseQuote">
    <w:name w:val="Intense Quote"/>
    <w:basedOn w:val="Normal"/>
    <w:next w:val="Normal"/>
    <w:link w:val="IntenseQuoteChar"/>
    <w:uiPriority w:val="30"/>
    <w:qFormat/>
    <w:rsid w:val="00CA1695"/>
    <w:pPr>
      <w:pBdr>
        <w:bottom w:val="single" w:sz="4" w:space="4" w:color="727CA3" w:themeColor="accent1"/>
      </w:pBdr>
      <w:spacing w:before="320" w:after="480"/>
      <w:ind w:left="936" w:right="936"/>
    </w:pPr>
    <w:rPr>
      <w:b/>
      <w:bCs/>
      <w:i/>
      <w:iCs/>
      <w:color w:val="727CA3" w:themeColor="accent1"/>
      <w:lang w:bidi="en-US"/>
    </w:rPr>
  </w:style>
  <w:style w:type="character" w:customStyle="1" w:styleId="IntenseQuoteChar">
    <w:name w:val="Intense Quote Char"/>
    <w:basedOn w:val="DefaultParagraphFont"/>
    <w:link w:val="IntenseQuote"/>
    <w:uiPriority w:val="30"/>
    <w:rsid w:val="00CA1695"/>
    <w:rPr>
      <w:b/>
      <w:bCs/>
      <w:i/>
      <w:iCs/>
      <w:color w:val="727CA3" w:themeColor="accent1"/>
    </w:rPr>
  </w:style>
  <w:style w:type="character" w:styleId="IntenseReference">
    <w:name w:val="Intense Reference"/>
    <w:basedOn w:val="DefaultParagraphFont"/>
    <w:uiPriority w:val="32"/>
    <w:qFormat/>
    <w:rsid w:val="00CA1695"/>
    <w:rPr>
      <w:smallCaps/>
      <w:spacing w:val="5"/>
      <w:u w:val="single"/>
    </w:rPr>
  </w:style>
  <w:style w:type="table" w:customStyle="1" w:styleId="B2LightShadingAccent2">
    <w:name w:val="B2 Light Shading Accent 2"/>
    <w:basedOn w:val="TableNormal"/>
    <w:uiPriority w:val="42"/>
    <w:rsid w:val="00CA1695"/>
    <w:pPr>
      <w:spacing w:after="0" w:line="240" w:lineRule="auto"/>
    </w:pPr>
    <w:rPr>
      <w:rFonts w:ascii="Arial" w:hAnsi="Arial"/>
      <w:color w:val="628BAD" w:themeColor="accent2" w:themeShade="BF"/>
    </w:rPr>
    <w:tblPr>
      <w:tblStyleRowBandSize w:val="1"/>
      <w:tblStyleColBandSize w:val="1"/>
      <w:tblBorders>
        <w:top w:val="single" w:sz="8" w:space="0" w:color="9FB8CD" w:themeColor="accent2"/>
        <w:bottom w:val="single" w:sz="8" w:space="0" w:color="9FB8CD" w:themeColor="accent2"/>
      </w:tblBorders>
    </w:tblPr>
    <w:tblStylePr w:type="fir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la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rPr>
    </w:tblStylePr>
    <w:tblStylePr w:type="lastCol">
      <w:rPr>
        <w:b/>
        <w:bCs/>
      </w:rPr>
    </w:tblStylePr>
    <w:tblStylePr w:type="band1Vert">
      <w:tblPr/>
      <w:tcPr>
        <w:tcBorders>
          <w:top w:val="single" w:sz="8" w:space="0" w:color="9FB8CD" w:themeColor="accent2"/>
          <w:left w:val="nil"/>
          <w:bottom w:val="single" w:sz="8" w:space="0" w:color="9FB8CD" w:themeColor="accent2"/>
          <w:right w:val="nil"/>
          <w:insideH w:val="nil"/>
          <w:insideV w:val="nil"/>
        </w:tcBorders>
        <w:shd w:val="clear" w:color="auto" w:fill="E7EDF2" w:themeFill="accent2" w:themeFillTint="3F"/>
      </w:tcPr>
    </w:tblStylePr>
    <w:tblStylePr w:type="band1Horz">
      <w:tblPr/>
      <w:tcPr>
        <w:tcBorders>
          <w:top w:val="nil"/>
          <w:left w:val="nil"/>
          <w:bottom w:val="nil"/>
          <w:right w:val="nil"/>
          <w:insideH w:val="nil"/>
          <w:insideV w:val="nil"/>
        </w:tcBorders>
        <w:shd w:val="clear" w:color="auto" w:fill="E7EDF2" w:themeFill="accent2" w:themeFillTint="3F"/>
      </w:tcPr>
    </w:tblStylePr>
  </w:style>
  <w:style w:type="paragraph" w:styleId="ListBullet">
    <w:name w:val="List Bullet"/>
    <w:basedOn w:val="Normal"/>
    <w:uiPriority w:val="36"/>
    <w:unhideWhenUsed/>
    <w:qFormat/>
    <w:rsid w:val="00CA1695"/>
    <w:pPr>
      <w:numPr>
        <w:numId w:val="11"/>
      </w:numPr>
      <w:spacing w:after="120"/>
      <w:contextualSpacing/>
    </w:pPr>
  </w:style>
  <w:style w:type="paragraph" w:styleId="ListBullet2">
    <w:name w:val="List Bullet 2"/>
    <w:basedOn w:val="Normal"/>
    <w:uiPriority w:val="36"/>
    <w:unhideWhenUsed/>
    <w:qFormat/>
    <w:rsid w:val="00CA1695"/>
    <w:pPr>
      <w:numPr>
        <w:numId w:val="12"/>
      </w:numPr>
      <w:spacing w:after="120"/>
      <w:contextualSpacing/>
    </w:pPr>
  </w:style>
  <w:style w:type="paragraph" w:styleId="ListBullet3">
    <w:name w:val="List Bullet 3"/>
    <w:basedOn w:val="Normal"/>
    <w:uiPriority w:val="36"/>
    <w:unhideWhenUsed/>
    <w:qFormat/>
    <w:rsid w:val="00CA1695"/>
    <w:pPr>
      <w:numPr>
        <w:numId w:val="13"/>
      </w:numPr>
      <w:spacing w:after="120"/>
      <w:contextualSpacing/>
    </w:pPr>
  </w:style>
  <w:style w:type="paragraph" w:styleId="ListBullet4">
    <w:name w:val="List Bullet 4"/>
    <w:basedOn w:val="Normal"/>
    <w:uiPriority w:val="36"/>
    <w:semiHidden/>
    <w:unhideWhenUsed/>
    <w:rsid w:val="00CA1695"/>
    <w:pPr>
      <w:numPr>
        <w:numId w:val="14"/>
      </w:numPr>
      <w:spacing w:after="120"/>
      <w:contextualSpacing/>
    </w:pPr>
  </w:style>
  <w:style w:type="paragraph" w:styleId="ListBullet5">
    <w:name w:val="List Bullet 5"/>
    <w:basedOn w:val="Normal"/>
    <w:uiPriority w:val="36"/>
    <w:semiHidden/>
    <w:unhideWhenUsed/>
    <w:rsid w:val="00CA1695"/>
    <w:pPr>
      <w:numPr>
        <w:numId w:val="15"/>
      </w:numPr>
      <w:spacing w:after="120"/>
      <w:contextualSpacing/>
    </w:pPr>
  </w:style>
  <w:style w:type="paragraph" w:styleId="Quote">
    <w:name w:val="Quote"/>
    <w:basedOn w:val="Normal"/>
    <w:next w:val="Normal"/>
    <w:link w:val="QuoteChar"/>
    <w:uiPriority w:val="29"/>
    <w:qFormat/>
    <w:rsid w:val="00CA1695"/>
    <w:rPr>
      <w:i/>
      <w:iCs/>
      <w:color w:val="000000" w:themeColor="text1"/>
      <w:lang w:bidi="en-US"/>
    </w:rPr>
  </w:style>
  <w:style w:type="character" w:customStyle="1" w:styleId="QuoteChar">
    <w:name w:val="Quote Char"/>
    <w:basedOn w:val="DefaultParagraphFont"/>
    <w:link w:val="Quote"/>
    <w:uiPriority w:val="29"/>
    <w:rsid w:val="00CA1695"/>
    <w:rPr>
      <w:i/>
      <w:iCs/>
      <w:color w:val="000000" w:themeColor="text1"/>
    </w:rPr>
  </w:style>
  <w:style w:type="character" w:styleId="Strong">
    <w:name w:val="Strong"/>
    <w:uiPriority w:val="22"/>
    <w:qFormat/>
    <w:rsid w:val="00CA1695"/>
    <w:rPr>
      <w:b/>
      <w:bCs/>
    </w:rPr>
  </w:style>
  <w:style w:type="paragraph" w:styleId="Subtitle">
    <w:name w:val="Subtitle"/>
    <w:basedOn w:val="Normal"/>
    <w:link w:val="SubtitleChar"/>
    <w:uiPriority w:val="11"/>
    <w:semiHidden/>
    <w:unhideWhenUsed/>
    <w:rsid w:val="00CA1695"/>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SubtitleChar">
    <w:name w:val="Subtitle Char"/>
    <w:basedOn w:val="DefaultParagraphFont"/>
    <w:link w:val="Subtitle"/>
    <w:uiPriority w:val="11"/>
    <w:semiHidden/>
    <w:rsid w:val="00CA1695"/>
    <w:rPr>
      <w:rFonts w:asciiTheme="majorHAnsi" w:eastAsiaTheme="majorEastAsia" w:hAnsiTheme="majorHAnsi" w:cstheme="majorBidi"/>
      <w:i/>
      <w:iCs/>
      <w:color w:val="727CA3" w:themeColor="accent1"/>
      <w:spacing w:val="15"/>
      <w:sz w:val="24"/>
      <w:szCs w:val="24"/>
      <w:lang w:bidi="ar-SA"/>
    </w:rPr>
  </w:style>
  <w:style w:type="character" w:styleId="SubtleEmphasis">
    <w:name w:val="Subtle Emphasis"/>
    <w:basedOn w:val="DefaultParagraphFont"/>
    <w:uiPriority w:val="19"/>
    <w:qFormat/>
    <w:rsid w:val="00CA1695"/>
    <w:rPr>
      <w:i/>
      <w:iCs/>
    </w:rPr>
  </w:style>
  <w:style w:type="character" w:styleId="SubtleReference">
    <w:name w:val="Subtle Reference"/>
    <w:basedOn w:val="DefaultParagraphFont"/>
    <w:uiPriority w:val="31"/>
    <w:qFormat/>
    <w:rsid w:val="00CA1695"/>
    <w:rPr>
      <w:smallCaps/>
    </w:rPr>
  </w:style>
  <w:style w:type="paragraph" w:styleId="Title">
    <w:name w:val="Title"/>
    <w:basedOn w:val="Normal"/>
    <w:link w:val="TitleChar"/>
    <w:uiPriority w:val="10"/>
    <w:semiHidden/>
    <w:unhideWhenUsed/>
    <w:rsid w:val="00CA1695"/>
    <w:pPr>
      <w:pBdr>
        <w:bottom w:val="single" w:sz="8" w:space="4" w:color="727CA3" w:themeColor="accent1"/>
      </w:pBdr>
      <w:spacing w:after="300" w:line="240" w:lineRule="auto"/>
      <w:contextualSpacing/>
    </w:pPr>
    <w:rPr>
      <w:rFonts w:asciiTheme="majorHAnsi" w:eastAsiaTheme="majorEastAsia" w:hAnsiTheme="majorHAnsi" w:cstheme="majorBidi"/>
      <w:color w:val="383842" w:themeColor="text2" w:themeShade="CC"/>
      <w:spacing w:val="5"/>
      <w:kern w:val="28"/>
      <w:sz w:val="52"/>
      <w:szCs w:val="52"/>
      <w:lang w:bidi="en-US"/>
    </w:rPr>
  </w:style>
  <w:style w:type="character" w:customStyle="1" w:styleId="TitleChar">
    <w:name w:val="Title Char"/>
    <w:basedOn w:val="DefaultParagraphFont"/>
    <w:link w:val="Title"/>
    <w:uiPriority w:val="10"/>
    <w:semiHidden/>
    <w:rsid w:val="00CA1695"/>
    <w:rPr>
      <w:rFonts w:asciiTheme="majorHAnsi" w:eastAsiaTheme="majorEastAsia" w:hAnsiTheme="majorHAnsi" w:cstheme="majorBidi"/>
      <w:color w:val="383842" w:themeColor="text2" w:themeShade="CC"/>
      <w:spacing w:val="5"/>
      <w:kern w:val="28"/>
      <w:sz w:val="52"/>
      <w:szCs w:val="52"/>
    </w:rPr>
  </w:style>
  <w:style w:type="paragraph" w:styleId="TOC1">
    <w:name w:val="toc 1"/>
    <w:basedOn w:val="Normal"/>
    <w:next w:val="Normal"/>
    <w:autoRedefine/>
    <w:uiPriority w:val="99"/>
    <w:semiHidden/>
    <w:unhideWhenUsed/>
    <w:rsid w:val="00CA1695"/>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rsid w:val="00CA1695"/>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rsid w:val="00CA1695"/>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CA1695"/>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CA1695"/>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CA1695"/>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CA1695"/>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CA1695"/>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CA1695"/>
    <w:pPr>
      <w:tabs>
        <w:tab w:val="right" w:leader="dot" w:pos="8630"/>
      </w:tabs>
      <w:spacing w:after="40" w:line="240" w:lineRule="auto"/>
      <w:ind w:left="1760"/>
    </w:pPr>
    <w:rPr>
      <w:smallCaps/>
      <w:noProof/>
    </w:rPr>
  </w:style>
  <w:style w:type="paragraph" w:customStyle="1" w:styleId="HeaderLeft">
    <w:name w:val="Header Left"/>
    <w:basedOn w:val="Header"/>
    <w:uiPriority w:val="35"/>
    <w:unhideWhenUsed/>
    <w:qFormat/>
    <w:rsid w:val="002D77F8"/>
    <w:pPr>
      <w:pBdr>
        <w:bottom w:val="dashed" w:sz="4" w:space="18" w:color="7F7F7F" w:themeColor="text1" w:themeTint="80"/>
      </w:pBdr>
      <w:spacing w:line="396" w:lineRule="auto"/>
    </w:pPr>
    <w:rPr>
      <w:color w:val="595959" w:themeColor="text1" w:themeTint="A6"/>
    </w:rPr>
  </w:style>
  <w:style w:type="paragraph" w:customStyle="1" w:styleId="FooterLeft">
    <w:name w:val="Footer Left"/>
    <w:basedOn w:val="Normal"/>
    <w:next w:val="Normal"/>
    <w:uiPriority w:val="35"/>
    <w:unhideWhenUsed/>
    <w:qFormat/>
    <w:rsid w:val="002D77F8"/>
    <w:pPr>
      <w:pBdr>
        <w:top w:val="dashed" w:sz="4" w:space="18" w:color="7F7F7F" w:themeColor="text1" w:themeTint="80"/>
      </w:pBdr>
      <w:tabs>
        <w:tab w:val="center" w:pos="4320"/>
        <w:tab w:val="right" w:pos="8640"/>
      </w:tabs>
    </w:pPr>
    <w:rPr>
      <w:color w:val="595959" w:themeColor="text1" w:themeTint="A6"/>
      <w:szCs w:val="18"/>
    </w:rPr>
  </w:style>
  <w:style w:type="paragraph" w:customStyle="1" w:styleId="FooterRight">
    <w:name w:val="Footer Right"/>
    <w:basedOn w:val="Footer"/>
    <w:uiPriority w:val="35"/>
    <w:unhideWhenUsed/>
    <w:qFormat/>
    <w:rsid w:val="002D77F8"/>
    <w:pPr>
      <w:pBdr>
        <w:top w:val="dashed" w:sz="4" w:space="18" w:color="7F7F7F"/>
      </w:pBdr>
      <w:jc w:val="right"/>
    </w:pPr>
    <w:rPr>
      <w:color w:val="595959" w:themeColor="text1" w:themeTint="A6"/>
      <w:szCs w:val="18"/>
    </w:rPr>
  </w:style>
  <w:style w:type="paragraph" w:customStyle="1" w:styleId="HeaderRight">
    <w:name w:val="Header Right"/>
    <w:basedOn w:val="Header"/>
    <w:uiPriority w:val="35"/>
    <w:unhideWhenUsed/>
    <w:qFormat/>
    <w:rsid w:val="002D77F8"/>
    <w:pPr>
      <w:pBdr>
        <w:bottom w:val="dashed" w:sz="4" w:space="18" w:color="7F7F7F"/>
      </w:pBdr>
      <w:jc w:val="right"/>
    </w:pPr>
    <w:rPr>
      <w:color w:val="595959" w:themeColor="text1" w:themeTint="A6"/>
    </w:rPr>
  </w:style>
  <w:style w:type="paragraph" w:customStyle="1" w:styleId="SendersAddress">
    <w:name w:val="Sender's Address"/>
    <w:basedOn w:val="NoSpacing"/>
    <w:uiPriority w:val="2"/>
    <w:qFormat/>
    <w:rsid w:val="002D77F8"/>
    <w:pPr>
      <w:spacing w:before="200" w:line="276" w:lineRule="auto"/>
      <w:contextualSpacing/>
      <w:jc w:val="right"/>
    </w:pPr>
    <w:rPr>
      <w:rFonts w:eastAsiaTheme="minorHAnsi" w:cs="Times New Roman"/>
      <w:color w:val="3E5D78" w:themeColor="accent2" w:themeShade="80"/>
      <w:sz w:val="18"/>
      <w:szCs w:val="18"/>
      <w:lang w:eastAsia="ja-JP"/>
    </w:rPr>
  </w:style>
  <w:style w:type="paragraph" w:customStyle="1" w:styleId="RecipientsName">
    <w:name w:val="Recipient's Name"/>
    <w:basedOn w:val="NoSpacing"/>
    <w:uiPriority w:val="1"/>
    <w:qFormat/>
    <w:rsid w:val="00CA1695"/>
    <w:pPr>
      <w:jc w:val="right"/>
    </w:pPr>
    <w:rPr>
      <w:rFonts w:asciiTheme="majorHAnsi" w:eastAsiaTheme="minorHAnsi" w:hAnsiTheme="majorHAnsi" w:cs="Times New Roman"/>
      <w:noProof/>
      <w:color w:val="525A7D" w:themeColor="accent1" w:themeShade="BF"/>
      <w:sz w:val="36"/>
      <w:szCs w:val="36"/>
      <w:lang w:eastAsia="ja-JP"/>
    </w:rPr>
  </w:style>
  <w:style w:type="paragraph" w:customStyle="1" w:styleId="HeaderFirstPage">
    <w:name w:val="Header First Page"/>
    <w:basedOn w:val="Header"/>
    <w:qFormat/>
    <w:rsid w:val="002D77F8"/>
    <w:pPr>
      <w:pBdr>
        <w:bottom w:val="dashed" w:sz="4" w:space="18" w:color="7F7F7F"/>
      </w:pBdr>
      <w:spacing w:line="396" w:lineRule="auto"/>
    </w:pPr>
    <w:rPr>
      <w:rFonts w:eastAsiaTheme="minorHAnsi" w:cs="Times New Roman"/>
      <w:color w:val="595959" w:themeColor="text1" w:themeTint="A6"/>
      <w:szCs w:val="20"/>
      <w:lang w:eastAsia="ja-JP"/>
    </w:rPr>
  </w:style>
  <w:style w:type="paragraph" w:customStyle="1" w:styleId="DateText">
    <w:name w:val="Date Text"/>
    <w:basedOn w:val="Normal"/>
    <w:uiPriority w:val="35"/>
    <w:rsid w:val="00CA1695"/>
    <w:pPr>
      <w:spacing w:after="0"/>
      <w:contextualSpacing/>
    </w:pPr>
    <w:rPr>
      <w:rFonts w:eastAsiaTheme="minorHAnsi" w:cs="Times New Roman"/>
      <w:color w:val="000000" w:themeColor="text1"/>
      <w:sz w:val="22"/>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a\AppData\Roaming\Microsoft\Templates\Letter%20(Origi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E55458A43477784A39A4919B59D10"/>
        <w:category>
          <w:name w:val="General"/>
          <w:gallery w:val="placeholder"/>
        </w:category>
        <w:types>
          <w:type w:val="bbPlcHdr"/>
        </w:types>
        <w:behaviors>
          <w:behavior w:val="content"/>
        </w:behaviors>
        <w:guid w:val="{9FF4AFAB-BF9E-4CD6-9AC6-27C2DA044DA8}"/>
      </w:docPartPr>
      <w:docPartBody>
        <w:p w:rsidR="00000000" w:rsidRDefault="002A7724">
          <w:pPr>
            <w:pStyle w:val="522E55458A43477784A39A4919B59D10"/>
          </w:pPr>
          <w:r>
            <w:rPr>
              <w:color w:val="4472C4" w:themeColor="accent1"/>
            </w:rPr>
            <w:t>[Type the sender name]</w:t>
          </w:r>
        </w:p>
      </w:docPartBody>
    </w:docPart>
    <w:docPart>
      <w:docPartPr>
        <w:name w:val="8F1BF1FCD06540C6AA30DCBDC7F1E2E5"/>
        <w:category>
          <w:name w:val="General"/>
          <w:gallery w:val="placeholder"/>
        </w:category>
        <w:types>
          <w:type w:val="bbPlcHdr"/>
        </w:types>
        <w:behaviors>
          <w:behavior w:val="content"/>
        </w:behaviors>
        <w:guid w:val="{7AA09616-7AAA-4A2B-B34E-1F76630733E9}"/>
      </w:docPartPr>
      <w:docPartBody>
        <w:p w:rsidR="00000000" w:rsidRDefault="0010392F">
          <w:pPr>
            <w:pStyle w:val="8F1BF1FCD06540C6AA30DCBDC7F1E2E5"/>
          </w:pPr>
          <w:r>
            <w:t>[Type the sender name]</w:t>
          </w:r>
        </w:p>
      </w:docPartBody>
    </w:docPart>
    <w:docPart>
      <w:docPartPr>
        <w:name w:val="6AE64E49FE5D4951823BE9AC28366090"/>
        <w:category>
          <w:name w:val="General"/>
          <w:gallery w:val="placeholder"/>
        </w:category>
        <w:types>
          <w:type w:val="bbPlcHdr"/>
        </w:types>
        <w:behaviors>
          <w:behavior w:val="content"/>
        </w:behaviors>
        <w:guid w:val="{A0E9AFFD-957A-48E2-BDA8-E0314F31EA8A}"/>
      </w:docPartPr>
      <w:docPartBody>
        <w:p w:rsidR="00000000" w:rsidRDefault="002A7724">
          <w:pPr>
            <w:pStyle w:val="6AE64E49FE5D4951823BE9AC28366090"/>
          </w:pPr>
          <w:r>
            <w:t>[Type the sender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E55458A43477784A39A4919B59D10">
    <w:name w:val="522E55458A43477784A39A4919B59D10"/>
  </w:style>
  <w:style w:type="paragraph" w:customStyle="1" w:styleId="88B197D997D74EFE908086E3DEF16858">
    <w:name w:val="88B197D997D74EFE908086E3DEF16858"/>
  </w:style>
  <w:style w:type="paragraph" w:customStyle="1" w:styleId="BF0E1AF5C29844A89489A9B8C4ACB101">
    <w:name w:val="BF0E1AF5C29844A89489A9B8C4ACB101"/>
  </w:style>
  <w:style w:type="paragraph" w:customStyle="1" w:styleId="2E9B66BFF9EB4E108BC4E4B930AC7933">
    <w:name w:val="2E9B66BFF9EB4E108BC4E4B930AC7933"/>
  </w:style>
  <w:style w:type="paragraph" w:customStyle="1" w:styleId="90CB682BD1C940C681C440FEE196C64B">
    <w:name w:val="90CB682BD1C940C681C440FEE196C64B"/>
  </w:style>
  <w:style w:type="paragraph" w:customStyle="1" w:styleId="DBCE530F7F7D4ED394C09E4C0141A824">
    <w:name w:val="DBCE530F7F7D4ED394C09E4C0141A824"/>
  </w:style>
  <w:style w:type="character" w:styleId="PlaceholderText">
    <w:name w:val="Placeholder Text"/>
    <w:basedOn w:val="DefaultParagraphFont"/>
    <w:uiPriority w:val="99"/>
    <w:unhideWhenUsed/>
    <w:rPr>
      <w:color w:val="808080"/>
    </w:rPr>
  </w:style>
  <w:style w:type="paragraph" w:customStyle="1" w:styleId="DFE9ED97ECFE4560B98E1AB96217FDEF">
    <w:name w:val="DFE9ED97ECFE4560B98E1AB96217FDEF"/>
  </w:style>
  <w:style w:type="paragraph" w:customStyle="1" w:styleId="906CF8CE62164E8F9F5BBD9EB0B749E7">
    <w:name w:val="906CF8CE62164E8F9F5BBD9EB0B749E7"/>
  </w:style>
  <w:style w:type="paragraph" w:customStyle="1" w:styleId="1FEC40EC0B4640B484CA11C9B138519F">
    <w:name w:val="1FEC40EC0B4640B484CA11C9B138519F"/>
  </w:style>
  <w:style w:type="paragraph" w:customStyle="1" w:styleId="8F1BF1FCD06540C6AA30DCBDC7F1E2E5">
    <w:name w:val="8F1BF1FCD06540C6AA30DCBDC7F1E2E5"/>
  </w:style>
  <w:style w:type="paragraph" w:customStyle="1" w:styleId="748AC917283C41FE8D32BB6B9BDE64B5">
    <w:name w:val="748AC917283C41FE8D32BB6B9BDE64B5"/>
  </w:style>
  <w:style w:type="paragraph" w:customStyle="1" w:styleId="6AE64E49FE5D4951823BE9AC28366090">
    <w:name w:val="6AE64E49FE5D4951823BE9AC28366090"/>
  </w:style>
  <w:style w:type="paragraph" w:customStyle="1" w:styleId="CC5A5F77F6A149C6A0E018478371DF70">
    <w:name w:val="CC5A5F77F6A149C6A0E018478371D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arketSpecific xmlns="4873beb7-5857-4685-be1f-d57550cc96cc" xsi:nil="true"/>
    <ApprovalStatus xmlns="4873beb7-5857-4685-be1f-d57550cc96cc">InProgress</ApprovalStatus>
    <DirectSourceMarket xmlns="4873beb7-5857-4685-be1f-d57550cc96cc" xsi:nil="true"/>
    <PrimaryImageGen xmlns="4873beb7-5857-4685-be1f-d57550cc96cc">true</PrimaryImageGen>
    <ThumbnailAssetId xmlns="4873beb7-5857-4685-be1f-d57550cc96cc" xsi:nil="true"/>
    <NumericId xmlns="4873beb7-5857-4685-be1f-d57550cc96cc">-1</NumericId>
    <TPFriendlyName xmlns="4873beb7-5857-4685-be1f-d57550cc96cc">Letter (Origin design)</TPFriendlyName>
    <BusinessGroup xmlns="4873beb7-5857-4685-be1f-d57550cc96cc" xsi:nil="true"/>
    <APEditor xmlns="4873beb7-5857-4685-be1f-d57550cc96cc">
      <UserInfo>
        <DisplayName>REDMOND\v-luannv</DisplayName>
        <AccountId>92</AccountId>
        <AccountType/>
      </UserInfo>
    </APEditor>
    <SourceTitle xmlns="4873beb7-5857-4685-be1f-d57550cc96cc">Letter (Origin theme)</SourceTitle>
    <OpenTemplate xmlns="4873beb7-5857-4685-be1f-d57550cc96cc">true</OpenTemplate>
    <UALocComments xmlns="4873beb7-5857-4685-be1f-d57550cc96cc" xsi:nil="true"/>
    <ParentAssetId xmlns="4873beb7-5857-4685-be1f-d57550cc96cc" xsi:nil="true"/>
    <IntlLangReviewDate xmlns="4873beb7-5857-4685-be1f-d57550cc96cc" xsi:nil="true"/>
    <PublishStatusLookup xmlns="4873beb7-5857-4685-be1f-d57550cc96cc">
      <Value>273599</Value>
      <Value>1281967</Value>
    </PublishStatusLookup>
    <MachineTranslated xmlns="4873beb7-5857-4685-be1f-d57550cc96cc">false</MachineTranslated>
    <OriginalSourceMarket xmlns="4873beb7-5857-4685-be1f-d57550cc96cc" xsi:nil="true"/>
    <TPInstallLocation xmlns="4873beb7-5857-4685-be1f-d57550cc96cc">{My Templates}</TPInstallLocation>
    <APDescription xmlns="4873beb7-5857-4685-be1f-d57550cc96cc" xsi:nil="true"/>
    <ContentItem xmlns="4873beb7-5857-4685-be1f-d57550cc96cc" xsi:nil="true"/>
    <ClipArtFilename xmlns="4873beb7-5857-4685-be1f-d57550cc96cc" xsi:nil="true"/>
    <APAuthor xmlns="4873beb7-5857-4685-be1f-d57550cc96cc">
      <UserInfo>
        <DisplayName>REDMOND\cynvey</DisplayName>
        <AccountId>191</AccountId>
        <AccountType/>
      </UserInfo>
    </APAuthor>
    <TPAppVersion xmlns="4873beb7-5857-4685-be1f-d57550cc96cc">11</TPAppVersion>
    <TPCommandLine xmlns="4873beb7-5857-4685-be1f-d57550cc96cc">{WD} /f {FilePath}</TPCommandLine>
    <PublishTargets xmlns="4873beb7-5857-4685-be1f-d57550cc96cc">OfficeOnline</PublishTargets>
    <TPLaunchHelpLinkType xmlns="4873beb7-5857-4685-be1f-d57550cc96cc">Template</TPLaunchHelpLinkType>
    <EditorialStatus xmlns="4873beb7-5857-4685-be1f-d57550cc96cc" xsi:nil="true"/>
    <TimesCloned xmlns="4873beb7-5857-4685-be1f-d57550cc96cc" xsi:nil="true"/>
    <LastModifiedDateTime xmlns="4873beb7-5857-4685-be1f-d57550cc96cc" xsi:nil="true"/>
    <Provider xmlns="4873beb7-5857-4685-be1f-d57550cc96cc">EY006220130</Provider>
    <AcquiredFrom xmlns="4873beb7-5857-4685-be1f-d57550cc96cc" xsi:nil="true"/>
    <AssetStart xmlns="4873beb7-5857-4685-be1f-d57550cc96cc">2009-05-30T21:54:50+00:00</AssetStart>
    <LastHandOff xmlns="4873beb7-5857-4685-be1f-d57550cc96cc" xsi:nil="true"/>
    <TPClientViewer xmlns="4873beb7-5857-4685-be1f-d57550cc96cc">Microsoft Office Word</TPClientViewer>
    <ArtSampleDocs xmlns="4873beb7-5857-4685-be1f-d57550cc96cc" xsi:nil="true"/>
    <UACurrentWords xmlns="4873beb7-5857-4685-be1f-d57550cc96cc">0</UACurrentWords>
    <UALocRecommendation xmlns="4873beb7-5857-4685-be1f-d57550cc96cc">Localize</UALocRecommendation>
    <IsDeleted xmlns="4873beb7-5857-4685-be1f-d57550cc96cc">false</IsDeleted>
    <UANotes xmlns="4873beb7-5857-4685-be1f-d57550cc96cc">in the box</UANotes>
    <TemplateStatus xmlns="4873beb7-5857-4685-be1f-d57550cc96cc">Complete</TemplateStatus>
    <ShowIn xmlns="4873beb7-5857-4685-be1f-d57550cc96cc" xsi:nil="true"/>
    <CSXHash xmlns="4873beb7-5857-4685-be1f-d57550cc96cc" xsi:nil="true"/>
    <VoteCount xmlns="4873beb7-5857-4685-be1f-d57550cc96cc" xsi:nil="true"/>
    <AssetExpire xmlns="4873beb7-5857-4685-be1f-d57550cc96cc">2100-01-01T00:00:00+00:00</AssetExpire>
    <CSXSubmissionMarket xmlns="4873beb7-5857-4685-be1f-d57550cc96cc" xsi:nil="true"/>
    <DSATActionTaken xmlns="4873beb7-5857-4685-be1f-d57550cc96cc" xsi:nil="true"/>
    <SubmitterId xmlns="4873beb7-5857-4685-be1f-d57550cc96cc" xsi:nil="true"/>
    <TPExecutable xmlns="4873beb7-5857-4685-be1f-d57550cc96cc" xsi:nil="true"/>
    <AssetType xmlns="4873beb7-5857-4685-be1f-d57550cc96cc">TP</AssetType>
    <BugNumber xmlns="4873beb7-5857-4685-be1f-d57550cc96cc">733025</BugNumber>
    <CSXSubmissionDate xmlns="4873beb7-5857-4685-be1f-d57550cc96cc" xsi:nil="true"/>
    <CSXUpdate xmlns="4873beb7-5857-4685-be1f-d57550cc96cc">false</CSXUpdate>
    <ApprovalLog xmlns="4873beb7-5857-4685-be1f-d57550cc96cc" xsi:nil="true"/>
    <Milestone xmlns="4873beb7-5857-4685-be1f-d57550cc96cc" xsi:nil="true"/>
    <OriginAsset xmlns="4873beb7-5857-4685-be1f-d57550cc96cc" xsi:nil="true"/>
    <TPComponent xmlns="4873beb7-5857-4685-be1f-d57550cc96cc">WORDFiles</TPComponent>
    <AssetId xmlns="4873beb7-5857-4685-be1f-d57550cc96cc">TP010192752</AssetId>
    <TPApplication xmlns="4873beb7-5857-4685-be1f-d57550cc96cc">Word</TPApplication>
    <TPLaunchHelpLink xmlns="4873beb7-5857-4685-be1f-d57550cc96cc" xsi:nil="true"/>
    <IntlLocPriority xmlns="4873beb7-5857-4685-be1f-d57550cc96cc" xsi:nil="true"/>
    <PlannedPubDate xmlns="4873beb7-5857-4685-be1f-d57550cc96cc" xsi:nil="true"/>
    <CrawlForDependencies xmlns="4873beb7-5857-4685-be1f-d57550cc96cc">false</CrawlForDependencies>
    <IntlLangReviewer xmlns="4873beb7-5857-4685-be1f-d57550cc96cc" xsi:nil="true"/>
    <HandoffToMSDN xmlns="4873beb7-5857-4685-be1f-d57550cc96cc" xsi:nil="true"/>
    <TrustLevel xmlns="4873beb7-5857-4685-be1f-d57550cc96cc">1 Microsoft Managed Content</TrustLevel>
    <IsSearchable xmlns="4873beb7-5857-4685-be1f-d57550cc96cc">false</IsSearchable>
    <TPNamespace xmlns="4873beb7-5857-4685-be1f-d57550cc96cc">WINWORD</TPNamespac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2003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529502</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5F724-1C19-43E8-AA8D-805D99115A37}">
  <ds:schemaRefs>
    <ds:schemaRef ds:uri="http://schemas.microsoft.com/office/2006/coverPageProps"/>
  </ds:schemaRefs>
</ds:datastoreItem>
</file>

<file path=customXml/itemProps3.xml><?xml version="1.0" encoding="utf-8"?>
<ds:datastoreItem xmlns:ds="http://schemas.openxmlformats.org/officeDocument/2006/customXml" ds:itemID="{322111E0-E601-405A-A8CC-A455F4987CA9}">
  <ds:schemaRefs>
    <ds:schemaRef ds:uri="http://schemas.microsoft.com/office/2006/customDocumentInformationPanel"/>
  </ds:schemaRefs>
</ds:datastoreItem>
</file>

<file path=customXml/itemProps4.xml><?xml version="1.0" encoding="utf-8"?>
<ds:datastoreItem xmlns:ds="http://schemas.openxmlformats.org/officeDocument/2006/customXml" ds:itemID="{1ECCCE37-6FAD-4954-ADD9-E4BFAE3B6931}">
  <ds:schemaRefs>
    <ds:schemaRef ds:uri="http://schemas.microsoft.com/sharepoint/v3/contenttype/forms"/>
  </ds:schemaRefs>
</ds:datastoreItem>
</file>

<file path=customXml/itemProps5.xml><?xml version="1.0" encoding="utf-8"?>
<ds:datastoreItem xmlns:ds="http://schemas.openxmlformats.org/officeDocument/2006/customXml" ds:itemID="{486B412C-B9E9-40D5-934C-B7DF82A2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0CFE24-42B3-4B1D-A069-FF5B7022F7B0}">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Letter (Origin theme)</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(Origin design)</vt:lpstr>
    </vt:vector>
  </TitlesOfParts>
  <Company>February 9, 2021.</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(Origin design)</dc:title>
  <dc:subject/>
  <dc:creator>Cheryl Ross RN MSN FNP-C</dc:creator>
  <cp:keywords/>
  <dc:description/>
  <cp:lastModifiedBy>Cheryl Shay Whitney-Ross</cp:lastModifiedBy>
  <cp:revision>2</cp:revision>
  <dcterms:created xsi:type="dcterms:W3CDTF">2021-02-09T16:46:00Z</dcterms:created>
  <dcterms:modified xsi:type="dcterms:W3CDTF">2021-02-09T16:46:00Z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0x0101006EDDDB5EE6D98C44930B742096920B300400F5B6D36B3EF94B4E9A635CDF2A18F5B8</vt:lpwstr>
  </property>
  <property fmtid="{D5CDD505-2E9C-101B-9397-08002B2CF9AE}" pid="5" name="ImageGenCounter">
    <vt:lpwstr>0</vt:lpwstr>
  </property>
  <property fmtid="{D5CDD505-2E9C-101B-9397-08002B2CF9AE}" pid="6" name="ViolationReportStatus">
    <vt:lpwstr>None</vt:lpwstr>
  </property>
  <property fmtid="{D5CDD505-2E9C-101B-9397-08002B2CF9AE}" pid="7" name="ImageGenStatus">
    <vt:lpwstr>0</vt:lpwstr>
  </property>
  <property fmtid="{D5CDD505-2E9C-101B-9397-08002B2CF9AE}" pid="8" name="PolicheckStatus">
    <vt:lpwstr>0</vt:lpwstr>
  </property>
  <property fmtid="{D5CDD505-2E9C-101B-9397-08002B2CF9AE}" pid="9" name="Applications">
    <vt:lpwstr>448;#zwd140;#79;#tpl120;#95;#zwd120</vt:lpwstr>
  </property>
  <property fmtid="{D5CDD505-2E9C-101B-9397-08002B2CF9AE}" pid="10" name="PolicheckCounter">
    <vt:lpwstr>0</vt:lpwstr>
  </property>
  <property fmtid="{D5CDD505-2E9C-101B-9397-08002B2CF9AE}" pid="11" name="APTrustLevel">
    <vt:r8>1</vt:r8>
  </property>
</Properties>
</file>