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EBD52B" w14:textId="77777777" w:rsidR="00606300" w:rsidRPr="002D15BC" w:rsidRDefault="00A223C6" w:rsidP="002D15BC">
      <w:pPr>
        <w:pStyle w:val="Heading1"/>
      </w:pPr>
      <w:r w:rsidRPr="002D15BC">
        <w:t>NE AHEAD Bingo</w:t>
      </w:r>
    </w:p>
    <w:p w14:paraId="025DB4EE" w14:textId="77777777" w:rsidR="00606300" w:rsidRDefault="00A223C6">
      <w:pPr>
        <w:jc w:val="center"/>
      </w:pPr>
      <w:r>
        <w:rPr>
          <w:sz w:val="24"/>
        </w:rPr>
        <w:t>Mark each square when you find someone who matches the description. Center square is a free space.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1626"/>
        <w:gridCol w:w="1859"/>
        <w:gridCol w:w="1592"/>
        <w:gridCol w:w="1859"/>
      </w:tblGrid>
      <w:tr w:rsidR="00606300" w14:paraId="6ECCFB9E" w14:textId="77777777">
        <w:tc>
          <w:tcPr>
            <w:tcW w:w="1728" w:type="dxa"/>
          </w:tcPr>
          <w:p w14:paraId="5FF2CDEC" w14:textId="77777777" w:rsidR="00606300" w:rsidRDefault="00A223C6">
            <w:pPr>
              <w:jc w:val="center"/>
            </w:pPr>
            <w:r>
              <w:rPr>
                <w:sz w:val="24"/>
              </w:rPr>
              <w:t>Uses too many excel spreadsheets</w:t>
            </w:r>
          </w:p>
        </w:tc>
        <w:tc>
          <w:tcPr>
            <w:tcW w:w="1728" w:type="dxa"/>
          </w:tcPr>
          <w:p w14:paraId="00D2D12C" w14:textId="77777777" w:rsidR="00606300" w:rsidRDefault="00A223C6">
            <w:pPr>
              <w:jc w:val="center"/>
            </w:pPr>
            <w:r>
              <w:rPr>
                <w:sz w:val="24"/>
              </w:rPr>
              <w:t>Has over 1,000 students registered with disability services</w:t>
            </w:r>
          </w:p>
        </w:tc>
        <w:tc>
          <w:tcPr>
            <w:tcW w:w="1728" w:type="dxa"/>
          </w:tcPr>
          <w:p w14:paraId="32AF47D2" w14:textId="77777777" w:rsidR="00606300" w:rsidRDefault="00A223C6">
            <w:pPr>
              <w:jc w:val="center"/>
            </w:pPr>
            <w:r>
              <w:rPr>
                <w:sz w:val="24"/>
              </w:rPr>
              <w:t>Fulfilled a same-day accommodation request</w:t>
            </w:r>
          </w:p>
        </w:tc>
        <w:tc>
          <w:tcPr>
            <w:tcW w:w="1728" w:type="dxa"/>
          </w:tcPr>
          <w:p w14:paraId="09631E08" w14:textId="77777777" w:rsidR="00606300" w:rsidRDefault="00A223C6">
            <w:pPr>
              <w:jc w:val="center"/>
            </w:pPr>
            <w:r>
              <w:rPr>
                <w:sz w:val="24"/>
              </w:rPr>
              <w:t>Wears many hats</w:t>
            </w:r>
          </w:p>
        </w:tc>
        <w:tc>
          <w:tcPr>
            <w:tcW w:w="1728" w:type="dxa"/>
          </w:tcPr>
          <w:p w14:paraId="3A83D69C" w14:textId="77777777" w:rsidR="00606300" w:rsidRDefault="00A223C6">
            <w:pPr>
              <w:jc w:val="center"/>
            </w:pPr>
            <w:r>
              <w:rPr>
                <w:sz w:val="24"/>
              </w:rPr>
              <w:t>Previously worked in K-12 education</w:t>
            </w:r>
          </w:p>
        </w:tc>
      </w:tr>
      <w:tr w:rsidR="00606300" w14:paraId="2EDBEFC1" w14:textId="77777777">
        <w:tc>
          <w:tcPr>
            <w:tcW w:w="1728" w:type="dxa"/>
          </w:tcPr>
          <w:p w14:paraId="48DDD5EF" w14:textId="77777777" w:rsidR="00606300" w:rsidRDefault="00A223C6">
            <w:pPr>
              <w:jc w:val="center"/>
            </w:pPr>
            <w:r>
              <w:rPr>
                <w:sz w:val="24"/>
              </w:rPr>
              <w:t>Is part of an AHEAD affiliate</w:t>
            </w:r>
          </w:p>
        </w:tc>
        <w:tc>
          <w:tcPr>
            <w:tcW w:w="1728" w:type="dxa"/>
          </w:tcPr>
          <w:p w14:paraId="0164FD48" w14:textId="77777777" w:rsidR="00606300" w:rsidRDefault="00A223C6">
            <w:pPr>
              <w:jc w:val="center"/>
            </w:pPr>
            <w:r>
              <w:rPr>
                <w:sz w:val="24"/>
              </w:rPr>
              <w:t>Has tracked down a professor for their exam</w:t>
            </w:r>
          </w:p>
        </w:tc>
        <w:tc>
          <w:tcPr>
            <w:tcW w:w="1728" w:type="dxa"/>
          </w:tcPr>
          <w:p w14:paraId="1A556343" w14:textId="77777777" w:rsidR="00606300" w:rsidRDefault="00A223C6">
            <w:pPr>
              <w:jc w:val="center"/>
            </w:pPr>
            <w:r>
              <w:rPr>
                <w:sz w:val="24"/>
              </w:rPr>
              <w:t>Works at a community college</w:t>
            </w:r>
          </w:p>
        </w:tc>
        <w:tc>
          <w:tcPr>
            <w:tcW w:w="1728" w:type="dxa"/>
          </w:tcPr>
          <w:p w14:paraId="58CDCC58" w14:textId="77777777" w:rsidR="00606300" w:rsidRDefault="00A223C6">
            <w:pPr>
              <w:jc w:val="center"/>
            </w:pPr>
            <w:r>
              <w:rPr>
                <w:sz w:val="24"/>
              </w:rPr>
              <w:t>Has a group chat with their office</w:t>
            </w:r>
          </w:p>
        </w:tc>
        <w:tc>
          <w:tcPr>
            <w:tcW w:w="1728" w:type="dxa"/>
          </w:tcPr>
          <w:p w14:paraId="6A252A7D" w14:textId="77777777" w:rsidR="00606300" w:rsidRDefault="00A223C6">
            <w:pPr>
              <w:jc w:val="center"/>
            </w:pPr>
            <w:r>
              <w:rPr>
                <w:sz w:val="24"/>
              </w:rPr>
              <w:t>One-person office (or used to be)</w:t>
            </w:r>
          </w:p>
        </w:tc>
      </w:tr>
      <w:tr w:rsidR="00606300" w14:paraId="69F08000" w14:textId="77777777">
        <w:tc>
          <w:tcPr>
            <w:tcW w:w="1728" w:type="dxa"/>
          </w:tcPr>
          <w:p w14:paraId="468979A2" w14:textId="77777777" w:rsidR="00606300" w:rsidRDefault="00A223C6">
            <w:pPr>
              <w:jc w:val="center"/>
            </w:pPr>
            <w:r>
              <w:rPr>
                <w:sz w:val="24"/>
              </w:rPr>
              <w:t>Has worked in the field 10+ years</w:t>
            </w:r>
          </w:p>
        </w:tc>
        <w:tc>
          <w:tcPr>
            <w:tcW w:w="1728" w:type="dxa"/>
          </w:tcPr>
          <w:p w14:paraId="230C105F" w14:textId="77777777" w:rsidR="00606300" w:rsidRDefault="00A223C6">
            <w:pPr>
              <w:jc w:val="center"/>
            </w:pPr>
            <w:r>
              <w:rPr>
                <w:sz w:val="24"/>
              </w:rPr>
              <w:t>First-time AHEAD attendee</w:t>
            </w:r>
          </w:p>
        </w:tc>
        <w:tc>
          <w:tcPr>
            <w:tcW w:w="1728" w:type="dxa"/>
          </w:tcPr>
          <w:p w14:paraId="20DCE228" w14:textId="77777777" w:rsidR="00606300" w:rsidRDefault="00A223C6">
            <w:pPr>
              <w:jc w:val="center"/>
            </w:pPr>
            <w:r>
              <w:rPr>
                <w:sz w:val="24"/>
              </w:rPr>
              <w:t>FREE SPACE</w:t>
            </w:r>
          </w:p>
        </w:tc>
        <w:tc>
          <w:tcPr>
            <w:tcW w:w="1728" w:type="dxa"/>
          </w:tcPr>
          <w:p w14:paraId="54DCE39C" w14:textId="77777777" w:rsidR="00606300" w:rsidRDefault="00A223C6">
            <w:pPr>
              <w:jc w:val="center"/>
            </w:pPr>
            <w:r>
              <w:rPr>
                <w:sz w:val="24"/>
              </w:rPr>
              <w:t>Has heard 'I didn't know this office existed'</w:t>
            </w:r>
          </w:p>
        </w:tc>
        <w:tc>
          <w:tcPr>
            <w:tcW w:w="1728" w:type="dxa"/>
          </w:tcPr>
          <w:p w14:paraId="3914B1A9" w14:textId="77777777" w:rsidR="00606300" w:rsidRDefault="00A223C6">
            <w:pPr>
              <w:jc w:val="center"/>
            </w:pPr>
            <w:r>
              <w:rPr>
                <w:sz w:val="24"/>
              </w:rPr>
              <w:t>Has covered front desk, intake, and testing all in one day</w:t>
            </w:r>
          </w:p>
        </w:tc>
      </w:tr>
      <w:tr w:rsidR="00606300" w14:paraId="3E098400" w14:textId="77777777">
        <w:tc>
          <w:tcPr>
            <w:tcW w:w="1728" w:type="dxa"/>
          </w:tcPr>
          <w:p w14:paraId="4A6B7783" w14:textId="77777777" w:rsidR="00606300" w:rsidRDefault="00A223C6">
            <w:pPr>
              <w:jc w:val="center"/>
            </w:pPr>
            <w:r>
              <w:rPr>
                <w:sz w:val="24"/>
              </w:rPr>
              <w:t>New to Disability Resources</w:t>
            </w:r>
          </w:p>
        </w:tc>
        <w:tc>
          <w:tcPr>
            <w:tcW w:w="1728" w:type="dxa"/>
          </w:tcPr>
          <w:p w14:paraId="17D4AB91" w14:textId="77777777" w:rsidR="00606300" w:rsidRDefault="00A223C6">
            <w:pPr>
              <w:jc w:val="center"/>
            </w:pPr>
            <w:r>
              <w:rPr>
                <w:sz w:val="24"/>
              </w:rPr>
              <w:t>One-person office (or used to be)</w:t>
            </w:r>
          </w:p>
        </w:tc>
        <w:tc>
          <w:tcPr>
            <w:tcW w:w="1728" w:type="dxa"/>
          </w:tcPr>
          <w:p w14:paraId="54C69E62" w14:textId="77777777" w:rsidR="00606300" w:rsidRDefault="00A223C6">
            <w:pPr>
              <w:jc w:val="center"/>
            </w:pPr>
            <w:r>
              <w:rPr>
                <w:sz w:val="24"/>
              </w:rPr>
              <w:t>Wears many hats</w:t>
            </w:r>
          </w:p>
        </w:tc>
        <w:tc>
          <w:tcPr>
            <w:tcW w:w="1728" w:type="dxa"/>
          </w:tcPr>
          <w:p w14:paraId="62B70518" w14:textId="77777777" w:rsidR="00606300" w:rsidRDefault="00A223C6">
            <w:pPr>
              <w:jc w:val="center"/>
            </w:pPr>
            <w:r>
              <w:rPr>
                <w:sz w:val="24"/>
              </w:rPr>
              <w:t>Is part of an AHEAD affiliate</w:t>
            </w:r>
          </w:p>
        </w:tc>
        <w:tc>
          <w:tcPr>
            <w:tcW w:w="1728" w:type="dxa"/>
          </w:tcPr>
          <w:p w14:paraId="224B4E59" w14:textId="77777777" w:rsidR="00606300" w:rsidRDefault="00A223C6">
            <w:pPr>
              <w:jc w:val="center"/>
            </w:pPr>
            <w:r>
              <w:rPr>
                <w:sz w:val="24"/>
              </w:rPr>
              <w:t>Has over 1,000 students registered with disability services</w:t>
            </w:r>
          </w:p>
        </w:tc>
      </w:tr>
      <w:tr w:rsidR="00606300" w14:paraId="4B471E10" w14:textId="77777777">
        <w:tc>
          <w:tcPr>
            <w:tcW w:w="1728" w:type="dxa"/>
          </w:tcPr>
          <w:p w14:paraId="0E19BB69" w14:textId="77777777" w:rsidR="00606300" w:rsidRDefault="00A223C6">
            <w:pPr>
              <w:jc w:val="center"/>
            </w:pPr>
            <w:r>
              <w:rPr>
                <w:sz w:val="24"/>
              </w:rPr>
              <w:t>Has covered front desk, intake, and testing all in one day</w:t>
            </w:r>
          </w:p>
        </w:tc>
        <w:tc>
          <w:tcPr>
            <w:tcW w:w="1728" w:type="dxa"/>
          </w:tcPr>
          <w:p w14:paraId="0C376298" w14:textId="77777777" w:rsidR="00606300" w:rsidRDefault="00A223C6">
            <w:pPr>
              <w:jc w:val="center"/>
            </w:pPr>
            <w:r>
              <w:rPr>
                <w:sz w:val="24"/>
              </w:rPr>
              <w:t>Has worked in the field 10+ years</w:t>
            </w:r>
          </w:p>
        </w:tc>
        <w:tc>
          <w:tcPr>
            <w:tcW w:w="1728" w:type="dxa"/>
          </w:tcPr>
          <w:p w14:paraId="43CE2494" w14:textId="77777777" w:rsidR="00606300" w:rsidRDefault="00A223C6">
            <w:pPr>
              <w:jc w:val="center"/>
            </w:pPr>
            <w:r>
              <w:rPr>
                <w:sz w:val="24"/>
              </w:rPr>
              <w:t>Uses too many excel spreadsheets</w:t>
            </w:r>
          </w:p>
        </w:tc>
        <w:tc>
          <w:tcPr>
            <w:tcW w:w="1728" w:type="dxa"/>
          </w:tcPr>
          <w:p w14:paraId="565E26EB" w14:textId="77777777" w:rsidR="00606300" w:rsidRDefault="00A223C6">
            <w:pPr>
              <w:jc w:val="center"/>
            </w:pPr>
            <w:r>
              <w:rPr>
                <w:sz w:val="24"/>
              </w:rPr>
              <w:t>First-time AHEAD attendee</w:t>
            </w:r>
          </w:p>
        </w:tc>
        <w:tc>
          <w:tcPr>
            <w:tcW w:w="1728" w:type="dxa"/>
          </w:tcPr>
          <w:p w14:paraId="7507E773" w14:textId="77777777" w:rsidR="00606300" w:rsidRDefault="00A223C6">
            <w:pPr>
              <w:jc w:val="center"/>
            </w:pPr>
            <w:r>
              <w:rPr>
                <w:sz w:val="24"/>
              </w:rPr>
              <w:t>Fulfilled a same-day accommodation request</w:t>
            </w:r>
          </w:p>
        </w:tc>
      </w:tr>
    </w:tbl>
    <w:p w14:paraId="02592C40" w14:textId="77777777" w:rsidR="00606300" w:rsidRDefault="00A223C6">
      <w:r>
        <w:br w:type="page"/>
      </w:r>
    </w:p>
    <w:p w14:paraId="32033DF6" w14:textId="77777777" w:rsidR="00606300" w:rsidRDefault="00A223C6" w:rsidP="002D15BC">
      <w:pPr>
        <w:pStyle w:val="Heading1"/>
      </w:pPr>
      <w:r>
        <w:lastRenderedPageBreak/>
        <w:t>NE AHEAD Bingo</w:t>
      </w:r>
    </w:p>
    <w:p w14:paraId="416CCE60" w14:textId="77777777" w:rsidR="00606300" w:rsidRDefault="00A223C6">
      <w:pPr>
        <w:jc w:val="center"/>
      </w:pPr>
      <w:r>
        <w:rPr>
          <w:sz w:val="24"/>
        </w:rPr>
        <w:t>Mark each square when you find someone who matches the description. Center square is a free space.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630"/>
        <w:gridCol w:w="1859"/>
        <w:gridCol w:w="1859"/>
        <w:gridCol w:w="1598"/>
      </w:tblGrid>
      <w:tr w:rsidR="00606300" w14:paraId="228094F1" w14:textId="77777777">
        <w:tc>
          <w:tcPr>
            <w:tcW w:w="1728" w:type="dxa"/>
          </w:tcPr>
          <w:p w14:paraId="063618B6" w14:textId="77777777" w:rsidR="00606300" w:rsidRDefault="00A223C6">
            <w:pPr>
              <w:jc w:val="center"/>
            </w:pPr>
            <w:r>
              <w:rPr>
                <w:sz w:val="24"/>
              </w:rPr>
              <w:t>Uses too many excel spreadsheets</w:t>
            </w:r>
          </w:p>
        </w:tc>
        <w:tc>
          <w:tcPr>
            <w:tcW w:w="1728" w:type="dxa"/>
          </w:tcPr>
          <w:p w14:paraId="645EBDCE" w14:textId="77777777" w:rsidR="00606300" w:rsidRDefault="00A223C6">
            <w:pPr>
              <w:jc w:val="center"/>
            </w:pPr>
            <w:r>
              <w:rPr>
                <w:sz w:val="24"/>
              </w:rPr>
              <w:t>Works at a community college</w:t>
            </w:r>
          </w:p>
        </w:tc>
        <w:tc>
          <w:tcPr>
            <w:tcW w:w="1728" w:type="dxa"/>
          </w:tcPr>
          <w:p w14:paraId="21A470D0" w14:textId="77777777" w:rsidR="00606300" w:rsidRDefault="00A223C6">
            <w:pPr>
              <w:jc w:val="center"/>
            </w:pPr>
            <w:r>
              <w:rPr>
                <w:sz w:val="24"/>
              </w:rPr>
              <w:t>Is part of an AHEAD affiliate</w:t>
            </w:r>
          </w:p>
        </w:tc>
        <w:tc>
          <w:tcPr>
            <w:tcW w:w="1728" w:type="dxa"/>
          </w:tcPr>
          <w:p w14:paraId="3C88A165" w14:textId="77777777" w:rsidR="00606300" w:rsidRDefault="00A223C6">
            <w:pPr>
              <w:jc w:val="center"/>
            </w:pPr>
            <w:r>
              <w:rPr>
                <w:sz w:val="24"/>
              </w:rPr>
              <w:t>Has a group chat with their office</w:t>
            </w:r>
          </w:p>
        </w:tc>
        <w:tc>
          <w:tcPr>
            <w:tcW w:w="1728" w:type="dxa"/>
          </w:tcPr>
          <w:p w14:paraId="60A4849E" w14:textId="77777777" w:rsidR="00606300" w:rsidRDefault="00A223C6">
            <w:pPr>
              <w:jc w:val="center"/>
            </w:pPr>
            <w:r>
              <w:rPr>
                <w:sz w:val="24"/>
              </w:rPr>
              <w:t>Has over 1,000 students registered with disability services</w:t>
            </w:r>
          </w:p>
        </w:tc>
      </w:tr>
      <w:tr w:rsidR="00606300" w14:paraId="79FF162E" w14:textId="77777777">
        <w:tc>
          <w:tcPr>
            <w:tcW w:w="1728" w:type="dxa"/>
          </w:tcPr>
          <w:p w14:paraId="39DE9879" w14:textId="77777777" w:rsidR="00606300" w:rsidRDefault="00A223C6">
            <w:pPr>
              <w:jc w:val="center"/>
            </w:pPr>
            <w:r>
              <w:rPr>
                <w:sz w:val="24"/>
              </w:rPr>
              <w:t>Previously worked in K-12 education</w:t>
            </w:r>
          </w:p>
        </w:tc>
        <w:tc>
          <w:tcPr>
            <w:tcW w:w="1728" w:type="dxa"/>
          </w:tcPr>
          <w:p w14:paraId="2B8C3944" w14:textId="77777777" w:rsidR="00606300" w:rsidRDefault="00A223C6">
            <w:pPr>
              <w:jc w:val="center"/>
            </w:pPr>
            <w:r>
              <w:rPr>
                <w:sz w:val="24"/>
              </w:rPr>
              <w:t>Has tracked down a professor for their exam</w:t>
            </w:r>
          </w:p>
        </w:tc>
        <w:tc>
          <w:tcPr>
            <w:tcW w:w="1728" w:type="dxa"/>
          </w:tcPr>
          <w:p w14:paraId="3D7DC157" w14:textId="77777777" w:rsidR="00606300" w:rsidRDefault="00A223C6">
            <w:pPr>
              <w:jc w:val="center"/>
            </w:pPr>
            <w:r>
              <w:rPr>
                <w:sz w:val="24"/>
              </w:rPr>
              <w:t>Fulfilled a same-day accommodation request</w:t>
            </w:r>
          </w:p>
        </w:tc>
        <w:tc>
          <w:tcPr>
            <w:tcW w:w="1728" w:type="dxa"/>
          </w:tcPr>
          <w:p w14:paraId="1C6F0611" w14:textId="77777777" w:rsidR="00606300" w:rsidRDefault="00A223C6">
            <w:pPr>
              <w:jc w:val="center"/>
            </w:pPr>
            <w:r>
              <w:rPr>
                <w:sz w:val="24"/>
              </w:rPr>
              <w:t>One-person office (or used to be)</w:t>
            </w:r>
          </w:p>
        </w:tc>
        <w:tc>
          <w:tcPr>
            <w:tcW w:w="1728" w:type="dxa"/>
          </w:tcPr>
          <w:p w14:paraId="6A487D62" w14:textId="77777777" w:rsidR="00606300" w:rsidRDefault="00A223C6">
            <w:pPr>
              <w:jc w:val="center"/>
            </w:pPr>
            <w:r>
              <w:rPr>
                <w:sz w:val="24"/>
              </w:rPr>
              <w:t>First-time AHEAD attendee</w:t>
            </w:r>
          </w:p>
        </w:tc>
      </w:tr>
      <w:tr w:rsidR="00606300" w14:paraId="17B46654" w14:textId="77777777">
        <w:tc>
          <w:tcPr>
            <w:tcW w:w="1728" w:type="dxa"/>
          </w:tcPr>
          <w:p w14:paraId="4A02CD09" w14:textId="77777777" w:rsidR="00606300" w:rsidRDefault="00A223C6">
            <w:pPr>
              <w:jc w:val="center"/>
            </w:pPr>
            <w:r>
              <w:rPr>
                <w:sz w:val="24"/>
              </w:rPr>
              <w:t>Wears many hats</w:t>
            </w:r>
          </w:p>
        </w:tc>
        <w:tc>
          <w:tcPr>
            <w:tcW w:w="1728" w:type="dxa"/>
          </w:tcPr>
          <w:p w14:paraId="6880A284" w14:textId="77777777" w:rsidR="00606300" w:rsidRDefault="00A223C6">
            <w:pPr>
              <w:jc w:val="center"/>
            </w:pPr>
            <w:r>
              <w:rPr>
                <w:sz w:val="24"/>
              </w:rPr>
              <w:t>Has worked in the field 10+ years</w:t>
            </w:r>
          </w:p>
        </w:tc>
        <w:tc>
          <w:tcPr>
            <w:tcW w:w="1728" w:type="dxa"/>
          </w:tcPr>
          <w:p w14:paraId="29E79066" w14:textId="77777777" w:rsidR="00606300" w:rsidRDefault="00A223C6">
            <w:pPr>
              <w:jc w:val="center"/>
            </w:pPr>
            <w:r>
              <w:rPr>
                <w:sz w:val="24"/>
              </w:rPr>
              <w:t>FREE SPACE</w:t>
            </w:r>
          </w:p>
        </w:tc>
        <w:tc>
          <w:tcPr>
            <w:tcW w:w="1728" w:type="dxa"/>
          </w:tcPr>
          <w:p w14:paraId="339B68DB" w14:textId="77777777" w:rsidR="00606300" w:rsidRDefault="00A223C6">
            <w:pPr>
              <w:jc w:val="center"/>
            </w:pPr>
            <w:r>
              <w:rPr>
                <w:sz w:val="24"/>
              </w:rPr>
              <w:t>New to Disability Resources</w:t>
            </w:r>
          </w:p>
        </w:tc>
        <w:tc>
          <w:tcPr>
            <w:tcW w:w="1728" w:type="dxa"/>
          </w:tcPr>
          <w:p w14:paraId="6C125E31" w14:textId="77777777" w:rsidR="00606300" w:rsidRDefault="00A223C6">
            <w:pPr>
              <w:jc w:val="center"/>
            </w:pPr>
            <w:r>
              <w:rPr>
                <w:sz w:val="24"/>
              </w:rPr>
              <w:t>Has heard 'I didn't know this office existed'</w:t>
            </w:r>
          </w:p>
        </w:tc>
      </w:tr>
      <w:tr w:rsidR="00606300" w14:paraId="46BAD8D9" w14:textId="77777777">
        <w:tc>
          <w:tcPr>
            <w:tcW w:w="1728" w:type="dxa"/>
          </w:tcPr>
          <w:p w14:paraId="7EC666F9" w14:textId="77777777" w:rsidR="00606300" w:rsidRDefault="00A223C6">
            <w:pPr>
              <w:jc w:val="center"/>
            </w:pPr>
            <w:r>
              <w:rPr>
                <w:sz w:val="24"/>
              </w:rPr>
              <w:t>Has covered front desk, intake, and testing all in one day</w:t>
            </w:r>
          </w:p>
        </w:tc>
        <w:tc>
          <w:tcPr>
            <w:tcW w:w="1728" w:type="dxa"/>
          </w:tcPr>
          <w:p w14:paraId="1C696315" w14:textId="77777777" w:rsidR="00606300" w:rsidRDefault="00A223C6">
            <w:pPr>
              <w:jc w:val="center"/>
            </w:pPr>
            <w:r>
              <w:rPr>
                <w:sz w:val="24"/>
              </w:rPr>
              <w:t>Has covered front desk, intake, and testing all in one day</w:t>
            </w:r>
          </w:p>
        </w:tc>
        <w:tc>
          <w:tcPr>
            <w:tcW w:w="1728" w:type="dxa"/>
          </w:tcPr>
          <w:p w14:paraId="120AE397" w14:textId="77777777" w:rsidR="00606300" w:rsidRDefault="00A223C6">
            <w:pPr>
              <w:jc w:val="center"/>
            </w:pPr>
            <w:r>
              <w:rPr>
                <w:sz w:val="24"/>
              </w:rPr>
              <w:t>Uses too many excel spreadsheets</w:t>
            </w:r>
          </w:p>
        </w:tc>
        <w:tc>
          <w:tcPr>
            <w:tcW w:w="1728" w:type="dxa"/>
          </w:tcPr>
          <w:p w14:paraId="46C9CBDB" w14:textId="77777777" w:rsidR="00606300" w:rsidRDefault="00A223C6">
            <w:pPr>
              <w:jc w:val="center"/>
            </w:pPr>
            <w:r>
              <w:rPr>
                <w:sz w:val="24"/>
              </w:rPr>
              <w:t>Wears many hats</w:t>
            </w:r>
          </w:p>
        </w:tc>
        <w:tc>
          <w:tcPr>
            <w:tcW w:w="1728" w:type="dxa"/>
          </w:tcPr>
          <w:p w14:paraId="469E6CA5" w14:textId="77777777" w:rsidR="00606300" w:rsidRDefault="00A223C6">
            <w:pPr>
              <w:jc w:val="center"/>
            </w:pPr>
            <w:r>
              <w:rPr>
                <w:sz w:val="24"/>
              </w:rPr>
              <w:t>Has worked in the field 10+ years</w:t>
            </w:r>
          </w:p>
        </w:tc>
      </w:tr>
      <w:tr w:rsidR="00606300" w14:paraId="5C9AA577" w14:textId="77777777">
        <w:tc>
          <w:tcPr>
            <w:tcW w:w="1728" w:type="dxa"/>
          </w:tcPr>
          <w:p w14:paraId="091DCDAF" w14:textId="77777777" w:rsidR="00606300" w:rsidRDefault="00A223C6">
            <w:pPr>
              <w:jc w:val="center"/>
            </w:pPr>
            <w:r>
              <w:rPr>
                <w:sz w:val="24"/>
              </w:rPr>
              <w:t>Has over 1,000 students registered with disability services</w:t>
            </w:r>
          </w:p>
        </w:tc>
        <w:tc>
          <w:tcPr>
            <w:tcW w:w="1728" w:type="dxa"/>
          </w:tcPr>
          <w:p w14:paraId="576865AD" w14:textId="77777777" w:rsidR="00606300" w:rsidRDefault="00A223C6">
            <w:pPr>
              <w:jc w:val="center"/>
            </w:pPr>
            <w:r>
              <w:rPr>
                <w:sz w:val="24"/>
              </w:rPr>
              <w:t>Has a group chat with their office</w:t>
            </w:r>
          </w:p>
        </w:tc>
        <w:tc>
          <w:tcPr>
            <w:tcW w:w="1728" w:type="dxa"/>
          </w:tcPr>
          <w:p w14:paraId="5B11730A" w14:textId="77777777" w:rsidR="00606300" w:rsidRDefault="00A223C6">
            <w:pPr>
              <w:jc w:val="center"/>
            </w:pPr>
            <w:r>
              <w:rPr>
                <w:sz w:val="24"/>
              </w:rPr>
              <w:t>Works at a community college</w:t>
            </w:r>
          </w:p>
        </w:tc>
        <w:tc>
          <w:tcPr>
            <w:tcW w:w="1728" w:type="dxa"/>
          </w:tcPr>
          <w:p w14:paraId="477734A1" w14:textId="77777777" w:rsidR="00606300" w:rsidRDefault="00A223C6">
            <w:pPr>
              <w:jc w:val="center"/>
            </w:pPr>
            <w:r>
              <w:rPr>
                <w:sz w:val="24"/>
              </w:rPr>
              <w:t>Fulfilled a same-day accommodation request</w:t>
            </w:r>
          </w:p>
        </w:tc>
        <w:tc>
          <w:tcPr>
            <w:tcW w:w="1728" w:type="dxa"/>
          </w:tcPr>
          <w:p w14:paraId="432AD0D7" w14:textId="77777777" w:rsidR="00606300" w:rsidRDefault="00A223C6">
            <w:pPr>
              <w:jc w:val="center"/>
            </w:pPr>
            <w:r>
              <w:rPr>
                <w:sz w:val="24"/>
              </w:rPr>
              <w:t>One-person office (or used to be)</w:t>
            </w:r>
          </w:p>
        </w:tc>
      </w:tr>
    </w:tbl>
    <w:p w14:paraId="33CAAC82" w14:textId="77777777" w:rsidR="00606300" w:rsidRDefault="00A223C6">
      <w:r>
        <w:br w:type="page"/>
      </w:r>
    </w:p>
    <w:p w14:paraId="0148CEBF" w14:textId="77777777" w:rsidR="00606300" w:rsidRDefault="00A223C6" w:rsidP="00D00E7C">
      <w:pPr>
        <w:pStyle w:val="Heading1"/>
      </w:pPr>
      <w:r>
        <w:lastRenderedPageBreak/>
        <w:t>NE AHEAD Bingo</w:t>
      </w:r>
    </w:p>
    <w:p w14:paraId="61302EDB" w14:textId="77777777" w:rsidR="00606300" w:rsidRDefault="00A223C6">
      <w:pPr>
        <w:jc w:val="center"/>
      </w:pPr>
      <w:r>
        <w:rPr>
          <w:sz w:val="24"/>
        </w:rPr>
        <w:t>Mark each square when you find someone who matches the description. Center square is a free space.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1712"/>
        <w:gridCol w:w="1681"/>
        <w:gridCol w:w="1693"/>
        <w:gridCol w:w="1859"/>
      </w:tblGrid>
      <w:tr w:rsidR="00606300" w14:paraId="7C71A366" w14:textId="77777777">
        <w:tc>
          <w:tcPr>
            <w:tcW w:w="1728" w:type="dxa"/>
          </w:tcPr>
          <w:p w14:paraId="10826D9E" w14:textId="77777777" w:rsidR="00606300" w:rsidRDefault="00A223C6">
            <w:pPr>
              <w:jc w:val="center"/>
            </w:pPr>
            <w:r>
              <w:rPr>
                <w:sz w:val="24"/>
              </w:rPr>
              <w:t>Wears many hats</w:t>
            </w:r>
          </w:p>
        </w:tc>
        <w:tc>
          <w:tcPr>
            <w:tcW w:w="1728" w:type="dxa"/>
          </w:tcPr>
          <w:p w14:paraId="76B3EE1C" w14:textId="77777777" w:rsidR="00606300" w:rsidRDefault="00A223C6">
            <w:pPr>
              <w:jc w:val="center"/>
            </w:pPr>
            <w:r>
              <w:rPr>
                <w:sz w:val="24"/>
              </w:rPr>
              <w:t>Has heard 'I didn't know this office existed'</w:t>
            </w:r>
          </w:p>
        </w:tc>
        <w:tc>
          <w:tcPr>
            <w:tcW w:w="1728" w:type="dxa"/>
          </w:tcPr>
          <w:p w14:paraId="6FC28C59" w14:textId="77777777" w:rsidR="00606300" w:rsidRDefault="00A223C6">
            <w:pPr>
              <w:jc w:val="center"/>
            </w:pPr>
            <w:r>
              <w:rPr>
                <w:sz w:val="24"/>
              </w:rPr>
              <w:t>Has tracked down a professor for their exam</w:t>
            </w:r>
          </w:p>
        </w:tc>
        <w:tc>
          <w:tcPr>
            <w:tcW w:w="1728" w:type="dxa"/>
          </w:tcPr>
          <w:p w14:paraId="158F2CFE" w14:textId="77777777" w:rsidR="00606300" w:rsidRDefault="00A223C6">
            <w:pPr>
              <w:jc w:val="center"/>
            </w:pPr>
            <w:r>
              <w:rPr>
                <w:sz w:val="24"/>
              </w:rPr>
              <w:t>Works at a community college</w:t>
            </w:r>
          </w:p>
        </w:tc>
        <w:tc>
          <w:tcPr>
            <w:tcW w:w="1728" w:type="dxa"/>
          </w:tcPr>
          <w:p w14:paraId="30BDCD16" w14:textId="77777777" w:rsidR="00606300" w:rsidRDefault="00A223C6">
            <w:pPr>
              <w:jc w:val="center"/>
            </w:pPr>
            <w:r>
              <w:rPr>
                <w:sz w:val="24"/>
              </w:rPr>
              <w:t>Fulfilled a same-day accommodation request</w:t>
            </w:r>
          </w:p>
        </w:tc>
      </w:tr>
      <w:tr w:rsidR="00606300" w14:paraId="3F343BD6" w14:textId="77777777">
        <w:tc>
          <w:tcPr>
            <w:tcW w:w="1728" w:type="dxa"/>
          </w:tcPr>
          <w:p w14:paraId="2E967B2A" w14:textId="77777777" w:rsidR="00606300" w:rsidRDefault="00A223C6">
            <w:pPr>
              <w:jc w:val="center"/>
            </w:pPr>
            <w:r>
              <w:rPr>
                <w:sz w:val="24"/>
              </w:rPr>
              <w:t>Previously worked in K-12 education</w:t>
            </w:r>
          </w:p>
        </w:tc>
        <w:tc>
          <w:tcPr>
            <w:tcW w:w="1728" w:type="dxa"/>
          </w:tcPr>
          <w:p w14:paraId="5DFFBE84" w14:textId="77777777" w:rsidR="00606300" w:rsidRDefault="00A223C6">
            <w:pPr>
              <w:jc w:val="center"/>
            </w:pPr>
            <w:r>
              <w:rPr>
                <w:sz w:val="24"/>
              </w:rPr>
              <w:t>Is part of an AHEAD affiliate</w:t>
            </w:r>
          </w:p>
        </w:tc>
        <w:tc>
          <w:tcPr>
            <w:tcW w:w="1728" w:type="dxa"/>
          </w:tcPr>
          <w:p w14:paraId="373CBA00" w14:textId="77777777" w:rsidR="00606300" w:rsidRDefault="00A223C6">
            <w:pPr>
              <w:jc w:val="center"/>
            </w:pPr>
            <w:r>
              <w:rPr>
                <w:sz w:val="24"/>
              </w:rPr>
              <w:t>New to Disability Resources</w:t>
            </w:r>
          </w:p>
        </w:tc>
        <w:tc>
          <w:tcPr>
            <w:tcW w:w="1728" w:type="dxa"/>
          </w:tcPr>
          <w:p w14:paraId="2FB868FE" w14:textId="77777777" w:rsidR="00606300" w:rsidRDefault="00A223C6">
            <w:pPr>
              <w:jc w:val="center"/>
            </w:pPr>
            <w:r>
              <w:rPr>
                <w:sz w:val="24"/>
              </w:rPr>
              <w:t>First-time AHEAD attendee</w:t>
            </w:r>
          </w:p>
        </w:tc>
        <w:tc>
          <w:tcPr>
            <w:tcW w:w="1728" w:type="dxa"/>
          </w:tcPr>
          <w:p w14:paraId="50A0ADB1" w14:textId="77777777" w:rsidR="00606300" w:rsidRDefault="00A223C6">
            <w:pPr>
              <w:jc w:val="center"/>
            </w:pPr>
            <w:r>
              <w:rPr>
                <w:sz w:val="24"/>
              </w:rPr>
              <w:t>One-person office (or used to be)</w:t>
            </w:r>
          </w:p>
        </w:tc>
      </w:tr>
      <w:tr w:rsidR="00606300" w14:paraId="74F8E252" w14:textId="77777777">
        <w:tc>
          <w:tcPr>
            <w:tcW w:w="1728" w:type="dxa"/>
          </w:tcPr>
          <w:p w14:paraId="51E86718" w14:textId="77777777" w:rsidR="00606300" w:rsidRDefault="00A223C6">
            <w:pPr>
              <w:jc w:val="center"/>
            </w:pPr>
            <w:r>
              <w:rPr>
                <w:sz w:val="24"/>
              </w:rPr>
              <w:t>Has covered front desk, intake, and testing all in one day</w:t>
            </w:r>
          </w:p>
        </w:tc>
        <w:tc>
          <w:tcPr>
            <w:tcW w:w="1728" w:type="dxa"/>
          </w:tcPr>
          <w:p w14:paraId="5BC7E234" w14:textId="77777777" w:rsidR="00606300" w:rsidRDefault="00A223C6">
            <w:pPr>
              <w:jc w:val="center"/>
            </w:pPr>
            <w:r>
              <w:rPr>
                <w:sz w:val="24"/>
              </w:rPr>
              <w:t>Uses too many excel spreadsheets</w:t>
            </w:r>
          </w:p>
        </w:tc>
        <w:tc>
          <w:tcPr>
            <w:tcW w:w="1728" w:type="dxa"/>
          </w:tcPr>
          <w:p w14:paraId="1E3DC09B" w14:textId="77777777" w:rsidR="00606300" w:rsidRDefault="00A223C6">
            <w:pPr>
              <w:jc w:val="center"/>
            </w:pPr>
            <w:r>
              <w:rPr>
                <w:sz w:val="24"/>
              </w:rPr>
              <w:t>FREE SPACE</w:t>
            </w:r>
          </w:p>
        </w:tc>
        <w:tc>
          <w:tcPr>
            <w:tcW w:w="1728" w:type="dxa"/>
          </w:tcPr>
          <w:p w14:paraId="4212BA5F" w14:textId="77777777" w:rsidR="00606300" w:rsidRDefault="00A223C6">
            <w:pPr>
              <w:jc w:val="center"/>
            </w:pPr>
            <w:r>
              <w:rPr>
                <w:sz w:val="24"/>
              </w:rPr>
              <w:t>Has worked in the field 10+ years</w:t>
            </w:r>
          </w:p>
        </w:tc>
        <w:tc>
          <w:tcPr>
            <w:tcW w:w="1728" w:type="dxa"/>
          </w:tcPr>
          <w:p w14:paraId="6384B3F6" w14:textId="77777777" w:rsidR="00606300" w:rsidRDefault="00A223C6">
            <w:pPr>
              <w:jc w:val="center"/>
            </w:pPr>
            <w:r>
              <w:rPr>
                <w:sz w:val="24"/>
              </w:rPr>
              <w:t>Has a group chat with their office</w:t>
            </w:r>
          </w:p>
        </w:tc>
      </w:tr>
      <w:tr w:rsidR="00606300" w14:paraId="7D4655BD" w14:textId="77777777">
        <w:tc>
          <w:tcPr>
            <w:tcW w:w="1728" w:type="dxa"/>
          </w:tcPr>
          <w:p w14:paraId="0B0F4A98" w14:textId="77777777" w:rsidR="00606300" w:rsidRDefault="00A223C6">
            <w:pPr>
              <w:jc w:val="center"/>
            </w:pPr>
            <w:r>
              <w:rPr>
                <w:sz w:val="24"/>
              </w:rPr>
              <w:t>Has over 1,000 students registered with disability services</w:t>
            </w:r>
          </w:p>
        </w:tc>
        <w:tc>
          <w:tcPr>
            <w:tcW w:w="1728" w:type="dxa"/>
          </w:tcPr>
          <w:p w14:paraId="64AD64C9" w14:textId="77777777" w:rsidR="00606300" w:rsidRDefault="00A223C6">
            <w:pPr>
              <w:jc w:val="center"/>
            </w:pPr>
            <w:r>
              <w:rPr>
                <w:sz w:val="24"/>
              </w:rPr>
              <w:t>Has covered front desk, intake, and testing all in one day</w:t>
            </w:r>
          </w:p>
        </w:tc>
        <w:tc>
          <w:tcPr>
            <w:tcW w:w="1728" w:type="dxa"/>
          </w:tcPr>
          <w:p w14:paraId="6B005C5E" w14:textId="77777777" w:rsidR="00606300" w:rsidRDefault="00A223C6">
            <w:pPr>
              <w:jc w:val="center"/>
            </w:pPr>
            <w:r>
              <w:rPr>
                <w:sz w:val="24"/>
              </w:rPr>
              <w:t>One-person office (or used to be)</w:t>
            </w:r>
          </w:p>
        </w:tc>
        <w:tc>
          <w:tcPr>
            <w:tcW w:w="1728" w:type="dxa"/>
          </w:tcPr>
          <w:p w14:paraId="07E46AD4" w14:textId="77777777" w:rsidR="00606300" w:rsidRDefault="00A223C6">
            <w:pPr>
              <w:jc w:val="center"/>
            </w:pPr>
            <w:r>
              <w:rPr>
                <w:sz w:val="24"/>
              </w:rPr>
              <w:t>Wears many hats</w:t>
            </w:r>
          </w:p>
        </w:tc>
        <w:tc>
          <w:tcPr>
            <w:tcW w:w="1728" w:type="dxa"/>
          </w:tcPr>
          <w:p w14:paraId="60E2F10C" w14:textId="77777777" w:rsidR="00606300" w:rsidRDefault="00A223C6">
            <w:pPr>
              <w:jc w:val="center"/>
            </w:pPr>
            <w:r>
              <w:rPr>
                <w:sz w:val="24"/>
              </w:rPr>
              <w:t>Has tracked down a professor for their exam</w:t>
            </w:r>
          </w:p>
        </w:tc>
      </w:tr>
      <w:tr w:rsidR="00606300" w14:paraId="59C556CC" w14:textId="77777777">
        <w:tc>
          <w:tcPr>
            <w:tcW w:w="1728" w:type="dxa"/>
          </w:tcPr>
          <w:p w14:paraId="0E542195" w14:textId="77777777" w:rsidR="00606300" w:rsidRDefault="00A223C6">
            <w:pPr>
              <w:jc w:val="center"/>
            </w:pPr>
            <w:r>
              <w:rPr>
                <w:sz w:val="24"/>
              </w:rPr>
              <w:t>Has worked in the field 10+ years</w:t>
            </w:r>
          </w:p>
        </w:tc>
        <w:tc>
          <w:tcPr>
            <w:tcW w:w="1728" w:type="dxa"/>
          </w:tcPr>
          <w:p w14:paraId="4C991696" w14:textId="77777777" w:rsidR="00606300" w:rsidRDefault="00A223C6">
            <w:pPr>
              <w:jc w:val="center"/>
            </w:pPr>
            <w:r>
              <w:rPr>
                <w:sz w:val="24"/>
              </w:rPr>
              <w:t>Has a group chat with their office</w:t>
            </w:r>
          </w:p>
        </w:tc>
        <w:tc>
          <w:tcPr>
            <w:tcW w:w="1728" w:type="dxa"/>
          </w:tcPr>
          <w:p w14:paraId="280460F2" w14:textId="77777777" w:rsidR="00606300" w:rsidRDefault="00A223C6">
            <w:pPr>
              <w:jc w:val="center"/>
            </w:pPr>
            <w:r>
              <w:rPr>
                <w:sz w:val="24"/>
              </w:rPr>
              <w:t>First-time AHEAD attendee</w:t>
            </w:r>
          </w:p>
        </w:tc>
        <w:tc>
          <w:tcPr>
            <w:tcW w:w="1728" w:type="dxa"/>
          </w:tcPr>
          <w:p w14:paraId="4B07DF55" w14:textId="77777777" w:rsidR="00606300" w:rsidRDefault="00A223C6">
            <w:pPr>
              <w:jc w:val="center"/>
            </w:pPr>
            <w:r>
              <w:rPr>
                <w:sz w:val="24"/>
              </w:rPr>
              <w:t>Works at a community college</w:t>
            </w:r>
          </w:p>
        </w:tc>
        <w:tc>
          <w:tcPr>
            <w:tcW w:w="1728" w:type="dxa"/>
          </w:tcPr>
          <w:p w14:paraId="080F9B4C" w14:textId="77777777" w:rsidR="00606300" w:rsidRDefault="00A223C6">
            <w:pPr>
              <w:jc w:val="center"/>
            </w:pPr>
            <w:r>
              <w:rPr>
                <w:sz w:val="24"/>
              </w:rPr>
              <w:t>Uses too many excel spreadsheets</w:t>
            </w:r>
          </w:p>
        </w:tc>
      </w:tr>
    </w:tbl>
    <w:p w14:paraId="029FC60D" w14:textId="77777777" w:rsidR="00606300" w:rsidRDefault="00A223C6">
      <w:r>
        <w:br w:type="page"/>
      </w:r>
    </w:p>
    <w:p w14:paraId="467D9074" w14:textId="77777777" w:rsidR="00606300" w:rsidRDefault="00A223C6" w:rsidP="00D00E7C">
      <w:pPr>
        <w:pStyle w:val="Heading1"/>
      </w:pPr>
      <w:r>
        <w:lastRenderedPageBreak/>
        <w:t>NE AHEAD Bingo</w:t>
      </w:r>
    </w:p>
    <w:p w14:paraId="5A1B80AB" w14:textId="77777777" w:rsidR="00606300" w:rsidRDefault="00A223C6">
      <w:pPr>
        <w:jc w:val="center"/>
      </w:pPr>
      <w:r>
        <w:rPr>
          <w:sz w:val="24"/>
        </w:rPr>
        <w:t>Mark each square when you find someone who matches the description. Center square is a free space.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1617"/>
        <w:gridCol w:w="1617"/>
        <w:gridCol w:w="1678"/>
        <w:gridCol w:w="1859"/>
      </w:tblGrid>
      <w:tr w:rsidR="00606300" w14:paraId="5457D8EA" w14:textId="77777777">
        <w:tc>
          <w:tcPr>
            <w:tcW w:w="1728" w:type="dxa"/>
          </w:tcPr>
          <w:p w14:paraId="6C23F862" w14:textId="77777777" w:rsidR="00606300" w:rsidRDefault="00A223C6">
            <w:pPr>
              <w:jc w:val="center"/>
            </w:pPr>
            <w:r>
              <w:rPr>
                <w:sz w:val="24"/>
              </w:rPr>
              <w:t>First-time AHEAD attendee</w:t>
            </w:r>
          </w:p>
        </w:tc>
        <w:tc>
          <w:tcPr>
            <w:tcW w:w="1728" w:type="dxa"/>
          </w:tcPr>
          <w:p w14:paraId="3AFCC6C1" w14:textId="77777777" w:rsidR="00606300" w:rsidRDefault="00A223C6">
            <w:pPr>
              <w:jc w:val="center"/>
            </w:pPr>
            <w:r>
              <w:rPr>
                <w:sz w:val="24"/>
              </w:rPr>
              <w:t>Has tracked down a professor for their exam</w:t>
            </w:r>
          </w:p>
        </w:tc>
        <w:tc>
          <w:tcPr>
            <w:tcW w:w="1728" w:type="dxa"/>
          </w:tcPr>
          <w:p w14:paraId="0E61BD66" w14:textId="77777777" w:rsidR="00606300" w:rsidRDefault="00A223C6">
            <w:pPr>
              <w:jc w:val="center"/>
            </w:pPr>
            <w:r>
              <w:rPr>
                <w:sz w:val="24"/>
              </w:rPr>
              <w:t>Has covered front desk, intake, and testing all in one day</w:t>
            </w:r>
          </w:p>
        </w:tc>
        <w:tc>
          <w:tcPr>
            <w:tcW w:w="1728" w:type="dxa"/>
          </w:tcPr>
          <w:p w14:paraId="56AB9904" w14:textId="77777777" w:rsidR="00606300" w:rsidRDefault="00A223C6">
            <w:pPr>
              <w:jc w:val="center"/>
            </w:pPr>
            <w:r>
              <w:rPr>
                <w:sz w:val="24"/>
              </w:rPr>
              <w:t>Uses too many excel spreadsheets</w:t>
            </w:r>
          </w:p>
        </w:tc>
        <w:tc>
          <w:tcPr>
            <w:tcW w:w="1728" w:type="dxa"/>
          </w:tcPr>
          <w:p w14:paraId="101A19AE" w14:textId="77777777" w:rsidR="00606300" w:rsidRDefault="00A223C6">
            <w:pPr>
              <w:jc w:val="center"/>
            </w:pPr>
            <w:r>
              <w:rPr>
                <w:sz w:val="24"/>
              </w:rPr>
              <w:t>Is part of an AHEAD affiliate</w:t>
            </w:r>
          </w:p>
        </w:tc>
      </w:tr>
      <w:tr w:rsidR="00606300" w14:paraId="635C7675" w14:textId="77777777">
        <w:tc>
          <w:tcPr>
            <w:tcW w:w="1728" w:type="dxa"/>
          </w:tcPr>
          <w:p w14:paraId="49296565" w14:textId="77777777" w:rsidR="00606300" w:rsidRDefault="00A223C6">
            <w:pPr>
              <w:jc w:val="center"/>
            </w:pPr>
            <w:r>
              <w:rPr>
                <w:sz w:val="24"/>
              </w:rPr>
              <w:t>New to Disability Resources</w:t>
            </w:r>
          </w:p>
        </w:tc>
        <w:tc>
          <w:tcPr>
            <w:tcW w:w="1728" w:type="dxa"/>
          </w:tcPr>
          <w:p w14:paraId="5423AC1B" w14:textId="77777777" w:rsidR="00606300" w:rsidRDefault="00A223C6">
            <w:pPr>
              <w:jc w:val="center"/>
            </w:pPr>
            <w:r>
              <w:rPr>
                <w:sz w:val="24"/>
              </w:rPr>
              <w:t>One-person office (or used to be)</w:t>
            </w:r>
          </w:p>
        </w:tc>
        <w:tc>
          <w:tcPr>
            <w:tcW w:w="1728" w:type="dxa"/>
          </w:tcPr>
          <w:p w14:paraId="778E6E88" w14:textId="77777777" w:rsidR="00606300" w:rsidRDefault="00A223C6">
            <w:pPr>
              <w:jc w:val="center"/>
            </w:pPr>
            <w:r>
              <w:rPr>
                <w:sz w:val="24"/>
              </w:rPr>
              <w:t>Wears many hats</w:t>
            </w:r>
          </w:p>
        </w:tc>
        <w:tc>
          <w:tcPr>
            <w:tcW w:w="1728" w:type="dxa"/>
          </w:tcPr>
          <w:p w14:paraId="2E3358BC" w14:textId="77777777" w:rsidR="00606300" w:rsidRDefault="00A223C6">
            <w:pPr>
              <w:jc w:val="center"/>
            </w:pPr>
            <w:r>
              <w:rPr>
                <w:sz w:val="24"/>
              </w:rPr>
              <w:t>Has over 1,000 students registered with disability services</w:t>
            </w:r>
          </w:p>
        </w:tc>
        <w:tc>
          <w:tcPr>
            <w:tcW w:w="1728" w:type="dxa"/>
          </w:tcPr>
          <w:p w14:paraId="02DFEB8F" w14:textId="77777777" w:rsidR="00606300" w:rsidRDefault="00A223C6">
            <w:pPr>
              <w:jc w:val="center"/>
            </w:pPr>
            <w:r>
              <w:rPr>
                <w:sz w:val="24"/>
              </w:rPr>
              <w:t>Has heard 'I didn't know this office existed'</w:t>
            </w:r>
          </w:p>
        </w:tc>
      </w:tr>
      <w:tr w:rsidR="00606300" w14:paraId="213BE4D5" w14:textId="77777777">
        <w:tc>
          <w:tcPr>
            <w:tcW w:w="1728" w:type="dxa"/>
          </w:tcPr>
          <w:p w14:paraId="6D395878" w14:textId="77777777" w:rsidR="00606300" w:rsidRDefault="00A223C6">
            <w:pPr>
              <w:jc w:val="center"/>
            </w:pPr>
            <w:r>
              <w:rPr>
                <w:sz w:val="24"/>
              </w:rPr>
              <w:t>Previously worked in K-12 education</w:t>
            </w:r>
          </w:p>
        </w:tc>
        <w:tc>
          <w:tcPr>
            <w:tcW w:w="1728" w:type="dxa"/>
          </w:tcPr>
          <w:p w14:paraId="4C03EF00" w14:textId="77777777" w:rsidR="00606300" w:rsidRDefault="00A223C6">
            <w:pPr>
              <w:jc w:val="center"/>
            </w:pPr>
            <w:r>
              <w:rPr>
                <w:sz w:val="24"/>
              </w:rPr>
              <w:t>Works at a community college</w:t>
            </w:r>
          </w:p>
        </w:tc>
        <w:tc>
          <w:tcPr>
            <w:tcW w:w="1728" w:type="dxa"/>
          </w:tcPr>
          <w:p w14:paraId="4DF4B322" w14:textId="77777777" w:rsidR="00606300" w:rsidRDefault="00A223C6">
            <w:pPr>
              <w:jc w:val="center"/>
            </w:pPr>
            <w:r>
              <w:rPr>
                <w:sz w:val="24"/>
              </w:rPr>
              <w:t>FREE SPACE</w:t>
            </w:r>
          </w:p>
        </w:tc>
        <w:tc>
          <w:tcPr>
            <w:tcW w:w="1728" w:type="dxa"/>
          </w:tcPr>
          <w:p w14:paraId="3F88FAEA" w14:textId="77777777" w:rsidR="00606300" w:rsidRDefault="00A223C6">
            <w:pPr>
              <w:jc w:val="center"/>
            </w:pPr>
            <w:r>
              <w:rPr>
                <w:sz w:val="24"/>
              </w:rPr>
              <w:t>Has worked in the field 10+ years</w:t>
            </w:r>
          </w:p>
        </w:tc>
        <w:tc>
          <w:tcPr>
            <w:tcW w:w="1728" w:type="dxa"/>
          </w:tcPr>
          <w:p w14:paraId="050EBB81" w14:textId="77777777" w:rsidR="00606300" w:rsidRDefault="00A223C6">
            <w:pPr>
              <w:jc w:val="center"/>
            </w:pPr>
            <w:r>
              <w:rPr>
                <w:sz w:val="24"/>
              </w:rPr>
              <w:t>Fulfilled a same-day accommodation request</w:t>
            </w:r>
          </w:p>
        </w:tc>
      </w:tr>
      <w:tr w:rsidR="00606300" w14:paraId="36D27997" w14:textId="77777777">
        <w:tc>
          <w:tcPr>
            <w:tcW w:w="1728" w:type="dxa"/>
          </w:tcPr>
          <w:p w14:paraId="11C69639" w14:textId="77777777" w:rsidR="00606300" w:rsidRDefault="00A223C6">
            <w:pPr>
              <w:jc w:val="center"/>
            </w:pPr>
            <w:r>
              <w:rPr>
                <w:sz w:val="24"/>
              </w:rPr>
              <w:t>Has a group chat with their office</w:t>
            </w:r>
          </w:p>
        </w:tc>
        <w:tc>
          <w:tcPr>
            <w:tcW w:w="1728" w:type="dxa"/>
          </w:tcPr>
          <w:p w14:paraId="0A7DD031" w14:textId="77777777" w:rsidR="00606300" w:rsidRDefault="00A223C6">
            <w:pPr>
              <w:jc w:val="center"/>
            </w:pPr>
            <w:r>
              <w:rPr>
                <w:sz w:val="24"/>
              </w:rPr>
              <w:t>Has worked in the field 10+ years</w:t>
            </w:r>
          </w:p>
        </w:tc>
        <w:tc>
          <w:tcPr>
            <w:tcW w:w="1728" w:type="dxa"/>
          </w:tcPr>
          <w:p w14:paraId="17A8A638" w14:textId="77777777" w:rsidR="00606300" w:rsidRDefault="00A223C6">
            <w:pPr>
              <w:jc w:val="center"/>
            </w:pPr>
            <w:r>
              <w:rPr>
                <w:sz w:val="24"/>
              </w:rPr>
              <w:t>Has tracked down a professor for their exam</w:t>
            </w:r>
          </w:p>
        </w:tc>
        <w:tc>
          <w:tcPr>
            <w:tcW w:w="1728" w:type="dxa"/>
          </w:tcPr>
          <w:p w14:paraId="3BFD7195" w14:textId="77777777" w:rsidR="00606300" w:rsidRDefault="00A223C6">
            <w:pPr>
              <w:jc w:val="center"/>
            </w:pPr>
            <w:r>
              <w:rPr>
                <w:sz w:val="24"/>
              </w:rPr>
              <w:t>Has heard 'I didn't know this office existed'</w:t>
            </w:r>
          </w:p>
        </w:tc>
        <w:tc>
          <w:tcPr>
            <w:tcW w:w="1728" w:type="dxa"/>
          </w:tcPr>
          <w:p w14:paraId="04FB46A9" w14:textId="77777777" w:rsidR="00606300" w:rsidRDefault="00A223C6">
            <w:pPr>
              <w:jc w:val="center"/>
            </w:pPr>
            <w:r>
              <w:rPr>
                <w:sz w:val="24"/>
              </w:rPr>
              <w:t>First-time AHEAD attendee</w:t>
            </w:r>
          </w:p>
        </w:tc>
      </w:tr>
      <w:tr w:rsidR="00606300" w14:paraId="29953584" w14:textId="77777777">
        <w:tc>
          <w:tcPr>
            <w:tcW w:w="1728" w:type="dxa"/>
          </w:tcPr>
          <w:p w14:paraId="438F7889" w14:textId="77777777" w:rsidR="00606300" w:rsidRDefault="00A223C6">
            <w:pPr>
              <w:jc w:val="center"/>
            </w:pPr>
            <w:r>
              <w:rPr>
                <w:sz w:val="24"/>
              </w:rPr>
              <w:t>Fulfilled a same-day accommodation request</w:t>
            </w:r>
          </w:p>
        </w:tc>
        <w:tc>
          <w:tcPr>
            <w:tcW w:w="1728" w:type="dxa"/>
          </w:tcPr>
          <w:p w14:paraId="72100213" w14:textId="77777777" w:rsidR="00606300" w:rsidRDefault="00A223C6">
            <w:pPr>
              <w:jc w:val="center"/>
            </w:pPr>
            <w:r>
              <w:rPr>
                <w:sz w:val="24"/>
              </w:rPr>
              <w:t>One-person office (or used to be)</w:t>
            </w:r>
          </w:p>
        </w:tc>
        <w:tc>
          <w:tcPr>
            <w:tcW w:w="1728" w:type="dxa"/>
          </w:tcPr>
          <w:p w14:paraId="6B2C78BA" w14:textId="77777777" w:rsidR="00606300" w:rsidRDefault="00A223C6">
            <w:pPr>
              <w:jc w:val="center"/>
            </w:pPr>
            <w:r>
              <w:rPr>
                <w:sz w:val="24"/>
              </w:rPr>
              <w:t>Works at a community college</w:t>
            </w:r>
          </w:p>
        </w:tc>
        <w:tc>
          <w:tcPr>
            <w:tcW w:w="1728" w:type="dxa"/>
          </w:tcPr>
          <w:p w14:paraId="24207215" w14:textId="77777777" w:rsidR="00606300" w:rsidRDefault="00A223C6">
            <w:pPr>
              <w:jc w:val="center"/>
            </w:pPr>
            <w:r>
              <w:rPr>
                <w:sz w:val="24"/>
              </w:rPr>
              <w:t>New to Disability Resources</w:t>
            </w:r>
          </w:p>
        </w:tc>
        <w:tc>
          <w:tcPr>
            <w:tcW w:w="1728" w:type="dxa"/>
          </w:tcPr>
          <w:p w14:paraId="0BC54282" w14:textId="77777777" w:rsidR="00606300" w:rsidRDefault="00A223C6">
            <w:pPr>
              <w:jc w:val="center"/>
            </w:pPr>
            <w:r>
              <w:rPr>
                <w:sz w:val="24"/>
              </w:rPr>
              <w:t>Has over 1,000 students registered with disability services</w:t>
            </w:r>
          </w:p>
        </w:tc>
      </w:tr>
    </w:tbl>
    <w:p w14:paraId="5C32DCF2" w14:textId="77777777" w:rsidR="00606300" w:rsidRDefault="00A223C6">
      <w:r>
        <w:br w:type="page"/>
      </w:r>
    </w:p>
    <w:p w14:paraId="26532182" w14:textId="77777777" w:rsidR="00606300" w:rsidRDefault="00A223C6" w:rsidP="00D00E7C">
      <w:pPr>
        <w:pStyle w:val="Heading1"/>
      </w:pPr>
      <w:r>
        <w:lastRenderedPageBreak/>
        <w:t>NE AHEAD Bingo</w:t>
      </w:r>
    </w:p>
    <w:p w14:paraId="5E3939CA" w14:textId="77777777" w:rsidR="00606300" w:rsidRDefault="00A223C6">
      <w:pPr>
        <w:jc w:val="center"/>
      </w:pPr>
      <w:r>
        <w:rPr>
          <w:sz w:val="24"/>
        </w:rPr>
        <w:t>Mark each square when you find someone who matches the description. Center square is a free space.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1859"/>
        <w:gridCol w:w="1637"/>
        <w:gridCol w:w="1859"/>
        <w:gridCol w:w="1687"/>
      </w:tblGrid>
      <w:tr w:rsidR="00606300" w14:paraId="5AABA9DC" w14:textId="77777777">
        <w:tc>
          <w:tcPr>
            <w:tcW w:w="1728" w:type="dxa"/>
          </w:tcPr>
          <w:p w14:paraId="546AD1C0" w14:textId="77777777" w:rsidR="00606300" w:rsidRDefault="00A223C6">
            <w:pPr>
              <w:jc w:val="center"/>
            </w:pPr>
            <w:r>
              <w:rPr>
                <w:sz w:val="24"/>
              </w:rPr>
              <w:t>First-time AHEAD attendee</w:t>
            </w:r>
          </w:p>
        </w:tc>
        <w:tc>
          <w:tcPr>
            <w:tcW w:w="1728" w:type="dxa"/>
          </w:tcPr>
          <w:p w14:paraId="20FD84A6" w14:textId="77777777" w:rsidR="00606300" w:rsidRDefault="00A223C6">
            <w:pPr>
              <w:jc w:val="center"/>
            </w:pPr>
            <w:r>
              <w:rPr>
                <w:sz w:val="24"/>
              </w:rPr>
              <w:t>Has over 1,000 students registered with disability services</w:t>
            </w:r>
          </w:p>
        </w:tc>
        <w:tc>
          <w:tcPr>
            <w:tcW w:w="1728" w:type="dxa"/>
          </w:tcPr>
          <w:p w14:paraId="38D69C3D" w14:textId="77777777" w:rsidR="00606300" w:rsidRDefault="00A223C6">
            <w:pPr>
              <w:jc w:val="center"/>
            </w:pPr>
            <w:r>
              <w:rPr>
                <w:sz w:val="24"/>
              </w:rPr>
              <w:t>Wears many hats</w:t>
            </w:r>
          </w:p>
        </w:tc>
        <w:tc>
          <w:tcPr>
            <w:tcW w:w="1728" w:type="dxa"/>
          </w:tcPr>
          <w:p w14:paraId="1C349206" w14:textId="77777777" w:rsidR="00606300" w:rsidRDefault="00A223C6">
            <w:pPr>
              <w:jc w:val="center"/>
            </w:pPr>
            <w:r>
              <w:rPr>
                <w:sz w:val="24"/>
              </w:rPr>
              <w:t>Has worked in the field 10+ years</w:t>
            </w:r>
          </w:p>
        </w:tc>
        <w:tc>
          <w:tcPr>
            <w:tcW w:w="1728" w:type="dxa"/>
          </w:tcPr>
          <w:p w14:paraId="27D2BD0F" w14:textId="77777777" w:rsidR="00606300" w:rsidRDefault="00A223C6">
            <w:pPr>
              <w:jc w:val="center"/>
            </w:pPr>
            <w:r>
              <w:rPr>
                <w:sz w:val="24"/>
              </w:rPr>
              <w:t>Uses too many excel spreadsheets</w:t>
            </w:r>
          </w:p>
        </w:tc>
      </w:tr>
      <w:tr w:rsidR="00606300" w14:paraId="407A6F1F" w14:textId="77777777">
        <w:tc>
          <w:tcPr>
            <w:tcW w:w="1728" w:type="dxa"/>
          </w:tcPr>
          <w:p w14:paraId="06A04CB8" w14:textId="77777777" w:rsidR="00606300" w:rsidRDefault="00A223C6">
            <w:pPr>
              <w:jc w:val="center"/>
            </w:pPr>
            <w:r>
              <w:rPr>
                <w:sz w:val="24"/>
              </w:rPr>
              <w:t>Is part of an AHEAD affiliate</w:t>
            </w:r>
          </w:p>
        </w:tc>
        <w:tc>
          <w:tcPr>
            <w:tcW w:w="1728" w:type="dxa"/>
          </w:tcPr>
          <w:p w14:paraId="4EABE29E" w14:textId="77777777" w:rsidR="00606300" w:rsidRDefault="00A223C6">
            <w:pPr>
              <w:jc w:val="center"/>
            </w:pPr>
            <w:r>
              <w:rPr>
                <w:sz w:val="24"/>
              </w:rPr>
              <w:t>Fulfilled a same-day accommodation request</w:t>
            </w:r>
          </w:p>
        </w:tc>
        <w:tc>
          <w:tcPr>
            <w:tcW w:w="1728" w:type="dxa"/>
          </w:tcPr>
          <w:p w14:paraId="3321B4F2" w14:textId="77777777" w:rsidR="00606300" w:rsidRDefault="00A223C6">
            <w:pPr>
              <w:jc w:val="center"/>
            </w:pPr>
            <w:r>
              <w:rPr>
                <w:sz w:val="24"/>
              </w:rPr>
              <w:t>New to Disability Resources</w:t>
            </w:r>
          </w:p>
        </w:tc>
        <w:tc>
          <w:tcPr>
            <w:tcW w:w="1728" w:type="dxa"/>
          </w:tcPr>
          <w:p w14:paraId="2F2770D2" w14:textId="77777777" w:rsidR="00606300" w:rsidRDefault="00A223C6">
            <w:pPr>
              <w:jc w:val="center"/>
            </w:pPr>
            <w:r>
              <w:rPr>
                <w:sz w:val="24"/>
              </w:rPr>
              <w:t>Has heard 'I didn't know this office existed'</w:t>
            </w:r>
          </w:p>
        </w:tc>
        <w:tc>
          <w:tcPr>
            <w:tcW w:w="1728" w:type="dxa"/>
          </w:tcPr>
          <w:p w14:paraId="171FF804" w14:textId="77777777" w:rsidR="00606300" w:rsidRDefault="00A223C6">
            <w:pPr>
              <w:jc w:val="center"/>
            </w:pPr>
            <w:r>
              <w:rPr>
                <w:sz w:val="24"/>
              </w:rPr>
              <w:t>Works at a community college</w:t>
            </w:r>
          </w:p>
        </w:tc>
      </w:tr>
      <w:tr w:rsidR="00606300" w14:paraId="647458A4" w14:textId="77777777">
        <w:tc>
          <w:tcPr>
            <w:tcW w:w="1728" w:type="dxa"/>
          </w:tcPr>
          <w:p w14:paraId="3405BE8C" w14:textId="77777777" w:rsidR="00606300" w:rsidRDefault="00A223C6">
            <w:pPr>
              <w:jc w:val="center"/>
            </w:pPr>
            <w:r>
              <w:rPr>
                <w:sz w:val="24"/>
              </w:rPr>
              <w:t>One-person office (or used to be)</w:t>
            </w:r>
          </w:p>
        </w:tc>
        <w:tc>
          <w:tcPr>
            <w:tcW w:w="1728" w:type="dxa"/>
          </w:tcPr>
          <w:p w14:paraId="5B6BC2DF" w14:textId="77777777" w:rsidR="00606300" w:rsidRDefault="00A223C6">
            <w:pPr>
              <w:jc w:val="center"/>
            </w:pPr>
            <w:r>
              <w:rPr>
                <w:sz w:val="24"/>
              </w:rPr>
              <w:t>Has tracked down a professor for their exam</w:t>
            </w:r>
          </w:p>
        </w:tc>
        <w:tc>
          <w:tcPr>
            <w:tcW w:w="1728" w:type="dxa"/>
          </w:tcPr>
          <w:p w14:paraId="501FBFD3" w14:textId="77777777" w:rsidR="00606300" w:rsidRDefault="00A223C6">
            <w:pPr>
              <w:jc w:val="center"/>
            </w:pPr>
            <w:r>
              <w:rPr>
                <w:sz w:val="24"/>
              </w:rPr>
              <w:t>FREE SPACE</w:t>
            </w:r>
          </w:p>
        </w:tc>
        <w:tc>
          <w:tcPr>
            <w:tcW w:w="1728" w:type="dxa"/>
          </w:tcPr>
          <w:p w14:paraId="6D0EE12F" w14:textId="77777777" w:rsidR="00606300" w:rsidRDefault="00A223C6">
            <w:pPr>
              <w:jc w:val="center"/>
            </w:pPr>
            <w:r>
              <w:rPr>
                <w:sz w:val="24"/>
              </w:rPr>
              <w:t>Previously worked in K-12 education</w:t>
            </w:r>
          </w:p>
        </w:tc>
        <w:tc>
          <w:tcPr>
            <w:tcW w:w="1728" w:type="dxa"/>
          </w:tcPr>
          <w:p w14:paraId="6EE1B89D" w14:textId="77777777" w:rsidR="00606300" w:rsidRDefault="00A223C6">
            <w:pPr>
              <w:jc w:val="center"/>
            </w:pPr>
            <w:r>
              <w:rPr>
                <w:sz w:val="24"/>
              </w:rPr>
              <w:t>Has a group chat with their office</w:t>
            </w:r>
          </w:p>
        </w:tc>
      </w:tr>
      <w:tr w:rsidR="00606300" w14:paraId="06CD8469" w14:textId="77777777">
        <w:tc>
          <w:tcPr>
            <w:tcW w:w="1728" w:type="dxa"/>
          </w:tcPr>
          <w:p w14:paraId="5E798449" w14:textId="77777777" w:rsidR="00606300" w:rsidRDefault="00A223C6">
            <w:pPr>
              <w:jc w:val="center"/>
            </w:pPr>
            <w:r>
              <w:rPr>
                <w:sz w:val="24"/>
              </w:rPr>
              <w:t>Has covered front desk, intake, and testing all in one day</w:t>
            </w:r>
          </w:p>
        </w:tc>
        <w:tc>
          <w:tcPr>
            <w:tcW w:w="1728" w:type="dxa"/>
          </w:tcPr>
          <w:p w14:paraId="76D4D642" w14:textId="77777777" w:rsidR="00606300" w:rsidRDefault="00A223C6">
            <w:pPr>
              <w:jc w:val="center"/>
            </w:pPr>
            <w:r>
              <w:rPr>
                <w:sz w:val="24"/>
              </w:rPr>
              <w:t>First-time AHEAD attendee</w:t>
            </w:r>
          </w:p>
        </w:tc>
        <w:tc>
          <w:tcPr>
            <w:tcW w:w="1728" w:type="dxa"/>
          </w:tcPr>
          <w:p w14:paraId="5E2C97D6" w14:textId="77777777" w:rsidR="00606300" w:rsidRDefault="00A223C6">
            <w:pPr>
              <w:jc w:val="center"/>
            </w:pPr>
            <w:r>
              <w:rPr>
                <w:sz w:val="24"/>
              </w:rPr>
              <w:t>Has worked in the field 10+ years</w:t>
            </w:r>
          </w:p>
        </w:tc>
        <w:tc>
          <w:tcPr>
            <w:tcW w:w="1728" w:type="dxa"/>
          </w:tcPr>
          <w:p w14:paraId="6FC9E24D" w14:textId="77777777" w:rsidR="00606300" w:rsidRDefault="00A223C6">
            <w:pPr>
              <w:jc w:val="center"/>
            </w:pPr>
            <w:r>
              <w:rPr>
                <w:sz w:val="24"/>
              </w:rPr>
              <w:t>Fulfilled a same-day accommodation request</w:t>
            </w:r>
          </w:p>
        </w:tc>
        <w:tc>
          <w:tcPr>
            <w:tcW w:w="1728" w:type="dxa"/>
          </w:tcPr>
          <w:p w14:paraId="2EFBA3F4" w14:textId="77777777" w:rsidR="00606300" w:rsidRDefault="00A223C6">
            <w:pPr>
              <w:jc w:val="center"/>
            </w:pPr>
            <w:r>
              <w:rPr>
                <w:sz w:val="24"/>
              </w:rPr>
              <w:t>Has heard 'I didn't know this office existed'</w:t>
            </w:r>
          </w:p>
        </w:tc>
      </w:tr>
      <w:tr w:rsidR="00606300" w14:paraId="46926133" w14:textId="77777777">
        <w:tc>
          <w:tcPr>
            <w:tcW w:w="1728" w:type="dxa"/>
          </w:tcPr>
          <w:p w14:paraId="155D6F89" w14:textId="77777777" w:rsidR="00606300" w:rsidRDefault="00A223C6">
            <w:pPr>
              <w:jc w:val="center"/>
            </w:pPr>
            <w:r>
              <w:rPr>
                <w:sz w:val="24"/>
              </w:rPr>
              <w:t>Has tracked down a professor for their exam</w:t>
            </w:r>
          </w:p>
        </w:tc>
        <w:tc>
          <w:tcPr>
            <w:tcW w:w="1728" w:type="dxa"/>
          </w:tcPr>
          <w:p w14:paraId="3C8CA7DF" w14:textId="77777777" w:rsidR="00606300" w:rsidRDefault="00A223C6">
            <w:pPr>
              <w:jc w:val="center"/>
            </w:pPr>
            <w:r>
              <w:rPr>
                <w:sz w:val="24"/>
              </w:rPr>
              <w:t>Has over 1,000 students registered with disability services</w:t>
            </w:r>
          </w:p>
        </w:tc>
        <w:tc>
          <w:tcPr>
            <w:tcW w:w="1728" w:type="dxa"/>
          </w:tcPr>
          <w:p w14:paraId="7B10EC53" w14:textId="77777777" w:rsidR="00606300" w:rsidRDefault="00A223C6">
            <w:pPr>
              <w:jc w:val="center"/>
            </w:pPr>
            <w:r>
              <w:rPr>
                <w:sz w:val="24"/>
              </w:rPr>
              <w:t>Works at a community college</w:t>
            </w:r>
          </w:p>
        </w:tc>
        <w:tc>
          <w:tcPr>
            <w:tcW w:w="1728" w:type="dxa"/>
          </w:tcPr>
          <w:p w14:paraId="534735F2" w14:textId="77777777" w:rsidR="00606300" w:rsidRDefault="00A223C6">
            <w:pPr>
              <w:jc w:val="center"/>
            </w:pPr>
            <w:r>
              <w:rPr>
                <w:sz w:val="24"/>
              </w:rPr>
              <w:t>Previously worked in K-12 education</w:t>
            </w:r>
          </w:p>
        </w:tc>
        <w:tc>
          <w:tcPr>
            <w:tcW w:w="1728" w:type="dxa"/>
          </w:tcPr>
          <w:p w14:paraId="6DED6040" w14:textId="77777777" w:rsidR="00606300" w:rsidRDefault="00A223C6">
            <w:pPr>
              <w:jc w:val="center"/>
            </w:pPr>
            <w:r>
              <w:rPr>
                <w:sz w:val="24"/>
              </w:rPr>
              <w:t>Uses too many excel spreadsheets</w:t>
            </w:r>
          </w:p>
        </w:tc>
      </w:tr>
    </w:tbl>
    <w:p w14:paraId="78A7B55E" w14:textId="77777777" w:rsidR="00606300" w:rsidRDefault="00A223C6">
      <w:r>
        <w:br w:type="page"/>
      </w:r>
    </w:p>
    <w:p w14:paraId="54E5E12A" w14:textId="77777777" w:rsidR="00606300" w:rsidRDefault="00A223C6" w:rsidP="00D00E7C">
      <w:pPr>
        <w:pStyle w:val="Heading1"/>
      </w:pPr>
      <w:r>
        <w:lastRenderedPageBreak/>
        <w:t>NE AHEAD Bingo</w:t>
      </w:r>
    </w:p>
    <w:p w14:paraId="11FBF894" w14:textId="77777777" w:rsidR="00606300" w:rsidRDefault="00A223C6">
      <w:pPr>
        <w:jc w:val="center"/>
      </w:pPr>
      <w:r>
        <w:rPr>
          <w:sz w:val="24"/>
        </w:rPr>
        <w:t>Mark each square when you find someone who matches the description. Center square is a free space.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1681"/>
        <w:gridCol w:w="1712"/>
        <w:gridCol w:w="1859"/>
        <w:gridCol w:w="1693"/>
      </w:tblGrid>
      <w:tr w:rsidR="00606300" w14:paraId="346E9B06" w14:textId="77777777">
        <w:tc>
          <w:tcPr>
            <w:tcW w:w="1728" w:type="dxa"/>
          </w:tcPr>
          <w:p w14:paraId="0A7C03F6" w14:textId="77777777" w:rsidR="00606300" w:rsidRDefault="00A223C6">
            <w:pPr>
              <w:jc w:val="center"/>
            </w:pPr>
            <w:r>
              <w:rPr>
                <w:sz w:val="24"/>
              </w:rPr>
              <w:t>Previously worked in K-12 education</w:t>
            </w:r>
          </w:p>
        </w:tc>
        <w:tc>
          <w:tcPr>
            <w:tcW w:w="1728" w:type="dxa"/>
          </w:tcPr>
          <w:p w14:paraId="52B09EB3" w14:textId="77777777" w:rsidR="00606300" w:rsidRDefault="00A223C6">
            <w:pPr>
              <w:jc w:val="center"/>
            </w:pPr>
            <w:r>
              <w:rPr>
                <w:sz w:val="24"/>
              </w:rPr>
              <w:t>Has tracked down a professor for their exam</w:t>
            </w:r>
          </w:p>
        </w:tc>
        <w:tc>
          <w:tcPr>
            <w:tcW w:w="1728" w:type="dxa"/>
          </w:tcPr>
          <w:p w14:paraId="5CC52AEB" w14:textId="77777777" w:rsidR="00606300" w:rsidRDefault="00A223C6">
            <w:pPr>
              <w:jc w:val="center"/>
            </w:pPr>
            <w:r>
              <w:rPr>
                <w:sz w:val="24"/>
              </w:rPr>
              <w:t>Uses too many excel spreadsheets</w:t>
            </w:r>
          </w:p>
        </w:tc>
        <w:tc>
          <w:tcPr>
            <w:tcW w:w="1728" w:type="dxa"/>
          </w:tcPr>
          <w:p w14:paraId="130C56CF" w14:textId="77777777" w:rsidR="00606300" w:rsidRDefault="00A223C6">
            <w:pPr>
              <w:jc w:val="center"/>
            </w:pPr>
            <w:r>
              <w:rPr>
                <w:sz w:val="24"/>
              </w:rPr>
              <w:t>Has heard 'I didn't know this office existed'</w:t>
            </w:r>
          </w:p>
        </w:tc>
        <w:tc>
          <w:tcPr>
            <w:tcW w:w="1728" w:type="dxa"/>
          </w:tcPr>
          <w:p w14:paraId="5B6B0A14" w14:textId="77777777" w:rsidR="00606300" w:rsidRDefault="00A223C6">
            <w:pPr>
              <w:jc w:val="center"/>
            </w:pPr>
            <w:r>
              <w:rPr>
                <w:sz w:val="24"/>
              </w:rPr>
              <w:t>Works at a community college</w:t>
            </w:r>
          </w:p>
        </w:tc>
      </w:tr>
      <w:tr w:rsidR="00606300" w14:paraId="34BE9377" w14:textId="77777777">
        <w:tc>
          <w:tcPr>
            <w:tcW w:w="1728" w:type="dxa"/>
          </w:tcPr>
          <w:p w14:paraId="123E1564" w14:textId="77777777" w:rsidR="00606300" w:rsidRDefault="00A223C6">
            <w:pPr>
              <w:jc w:val="center"/>
            </w:pPr>
            <w:r>
              <w:rPr>
                <w:sz w:val="24"/>
              </w:rPr>
              <w:t>Has a group chat with their office</w:t>
            </w:r>
          </w:p>
        </w:tc>
        <w:tc>
          <w:tcPr>
            <w:tcW w:w="1728" w:type="dxa"/>
          </w:tcPr>
          <w:p w14:paraId="72C7597E" w14:textId="77777777" w:rsidR="00606300" w:rsidRDefault="00A223C6">
            <w:pPr>
              <w:jc w:val="center"/>
            </w:pPr>
            <w:r>
              <w:rPr>
                <w:sz w:val="24"/>
              </w:rPr>
              <w:t>Has worked in the field 10+ years</w:t>
            </w:r>
          </w:p>
        </w:tc>
        <w:tc>
          <w:tcPr>
            <w:tcW w:w="1728" w:type="dxa"/>
          </w:tcPr>
          <w:p w14:paraId="64C13181" w14:textId="77777777" w:rsidR="00606300" w:rsidRDefault="00A223C6">
            <w:pPr>
              <w:jc w:val="center"/>
            </w:pPr>
            <w:r>
              <w:rPr>
                <w:sz w:val="24"/>
              </w:rPr>
              <w:t>One-person office (or used to be)</w:t>
            </w:r>
          </w:p>
        </w:tc>
        <w:tc>
          <w:tcPr>
            <w:tcW w:w="1728" w:type="dxa"/>
          </w:tcPr>
          <w:p w14:paraId="62951015" w14:textId="77777777" w:rsidR="00606300" w:rsidRDefault="00A223C6">
            <w:pPr>
              <w:jc w:val="center"/>
            </w:pPr>
            <w:r>
              <w:rPr>
                <w:sz w:val="24"/>
              </w:rPr>
              <w:t>Fulfilled a same-day accommodation request</w:t>
            </w:r>
          </w:p>
        </w:tc>
        <w:tc>
          <w:tcPr>
            <w:tcW w:w="1728" w:type="dxa"/>
          </w:tcPr>
          <w:p w14:paraId="0B96D6E4" w14:textId="77777777" w:rsidR="00606300" w:rsidRDefault="00A223C6">
            <w:pPr>
              <w:jc w:val="center"/>
            </w:pPr>
            <w:r>
              <w:rPr>
                <w:sz w:val="24"/>
              </w:rPr>
              <w:t>New to Disability Resources</w:t>
            </w:r>
          </w:p>
        </w:tc>
      </w:tr>
      <w:tr w:rsidR="00606300" w14:paraId="526519A3" w14:textId="77777777">
        <w:tc>
          <w:tcPr>
            <w:tcW w:w="1728" w:type="dxa"/>
          </w:tcPr>
          <w:p w14:paraId="0E2BFD46" w14:textId="77777777" w:rsidR="00606300" w:rsidRDefault="00A223C6">
            <w:pPr>
              <w:jc w:val="center"/>
            </w:pPr>
            <w:r>
              <w:rPr>
                <w:sz w:val="24"/>
              </w:rPr>
              <w:t>Has covered front desk, intake, and testing all in one day</w:t>
            </w:r>
          </w:p>
        </w:tc>
        <w:tc>
          <w:tcPr>
            <w:tcW w:w="1728" w:type="dxa"/>
          </w:tcPr>
          <w:p w14:paraId="48A00D04" w14:textId="77777777" w:rsidR="00606300" w:rsidRDefault="00A223C6">
            <w:pPr>
              <w:jc w:val="center"/>
            </w:pPr>
            <w:r>
              <w:rPr>
                <w:sz w:val="24"/>
              </w:rPr>
              <w:t>First-time AHEAD attendee</w:t>
            </w:r>
          </w:p>
        </w:tc>
        <w:tc>
          <w:tcPr>
            <w:tcW w:w="1728" w:type="dxa"/>
          </w:tcPr>
          <w:p w14:paraId="3F204133" w14:textId="77777777" w:rsidR="00606300" w:rsidRDefault="00A223C6">
            <w:pPr>
              <w:jc w:val="center"/>
            </w:pPr>
            <w:r>
              <w:rPr>
                <w:sz w:val="24"/>
              </w:rPr>
              <w:t>FREE SPACE</w:t>
            </w:r>
          </w:p>
        </w:tc>
        <w:tc>
          <w:tcPr>
            <w:tcW w:w="1728" w:type="dxa"/>
          </w:tcPr>
          <w:p w14:paraId="537206D6" w14:textId="77777777" w:rsidR="00606300" w:rsidRDefault="00A223C6">
            <w:pPr>
              <w:jc w:val="center"/>
            </w:pPr>
            <w:r>
              <w:rPr>
                <w:sz w:val="24"/>
              </w:rPr>
              <w:t>Wears many hats</w:t>
            </w:r>
          </w:p>
        </w:tc>
        <w:tc>
          <w:tcPr>
            <w:tcW w:w="1728" w:type="dxa"/>
          </w:tcPr>
          <w:p w14:paraId="587D1A41" w14:textId="77777777" w:rsidR="00606300" w:rsidRDefault="00A223C6">
            <w:pPr>
              <w:jc w:val="center"/>
            </w:pPr>
            <w:r>
              <w:rPr>
                <w:sz w:val="24"/>
              </w:rPr>
              <w:t>Is part of an AHEAD affiliate</w:t>
            </w:r>
          </w:p>
        </w:tc>
      </w:tr>
      <w:tr w:rsidR="00606300" w14:paraId="02255617" w14:textId="77777777">
        <w:tc>
          <w:tcPr>
            <w:tcW w:w="1728" w:type="dxa"/>
          </w:tcPr>
          <w:p w14:paraId="0B955CE2" w14:textId="77777777" w:rsidR="00606300" w:rsidRDefault="00A223C6">
            <w:pPr>
              <w:jc w:val="center"/>
            </w:pPr>
            <w:r>
              <w:rPr>
                <w:sz w:val="24"/>
              </w:rPr>
              <w:t>Has over 1,000 students registered with disability services</w:t>
            </w:r>
          </w:p>
        </w:tc>
        <w:tc>
          <w:tcPr>
            <w:tcW w:w="1728" w:type="dxa"/>
          </w:tcPr>
          <w:p w14:paraId="7C18F555" w14:textId="77777777" w:rsidR="00606300" w:rsidRDefault="00A223C6">
            <w:pPr>
              <w:jc w:val="center"/>
            </w:pPr>
            <w:r>
              <w:rPr>
                <w:sz w:val="24"/>
              </w:rPr>
              <w:t>New to Disability Resources</w:t>
            </w:r>
          </w:p>
        </w:tc>
        <w:tc>
          <w:tcPr>
            <w:tcW w:w="1728" w:type="dxa"/>
          </w:tcPr>
          <w:p w14:paraId="6488B6A9" w14:textId="77777777" w:rsidR="00606300" w:rsidRDefault="00A223C6">
            <w:pPr>
              <w:jc w:val="center"/>
            </w:pPr>
            <w:r>
              <w:rPr>
                <w:sz w:val="24"/>
              </w:rPr>
              <w:t>Wears many hats</w:t>
            </w:r>
          </w:p>
        </w:tc>
        <w:tc>
          <w:tcPr>
            <w:tcW w:w="1728" w:type="dxa"/>
          </w:tcPr>
          <w:p w14:paraId="6BD46A1A" w14:textId="77777777" w:rsidR="00606300" w:rsidRDefault="00A223C6">
            <w:pPr>
              <w:jc w:val="center"/>
            </w:pPr>
            <w:r>
              <w:rPr>
                <w:sz w:val="24"/>
              </w:rPr>
              <w:t>Fulfilled a same-day accommodation request</w:t>
            </w:r>
          </w:p>
        </w:tc>
        <w:tc>
          <w:tcPr>
            <w:tcW w:w="1728" w:type="dxa"/>
          </w:tcPr>
          <w:p w14:paraId="4EF75930" w14:textId="77777777" w:rsidR="00606300" w:rsidRDefault="00A223C6">
            <w:pPr>
              <w:jc w:val="center"/>
            </w:pPr>
            <w:r>
              <w:rPr>
                <w:sz w:val="24"/>
              </w:rPr>
              <w:t>First-time AHEAD attendee</w:t>
            </w:r>
          </w:p>
        </w:tc>
      </w:tr>
      <w:tr w:rsidR="00606300" w14:paraId="6A144F6C" w14:textId="77777777">
        <w:tc>
          <w:tcPr>
            <w:tcW w:w="1728" w:type="dxa"/>
          </w:tcPr>
          <w:p w14:paraId="6D64670D" w14:textId="77777777" w:rsidR="00606300" w:rsidRDefault="00A223C6">
            <w:pPr>
              <w:jc w:val="center"/>
            </w:pPr>
            <w:r>
              <w:rPr>
                <w:sz w:val="24"/>
              </w:rPr>
              <w:t>One-person office (or used to be)</w:t>
            </w:r>
          </w:p>
        </w:tc>
        <w:tc>
          <w:tcPr>
            <w:tcW w:w="1728" w:type="dxa"/>
          </w:tcPr>
          <w:p w14:paraId="3FD24E7E" w14:textId="77777777" w:rsidR="00606300" w:rsidRDefault="00A223C6">
            <w:pPr>
              <w:jc w:val="center"/>
            </w:pPr>
            <w:r>
              <w:rPr>
                <w:sz w:val="24"/>
              </w:rPr>
              <w:t>Has over 1,000 students registered with disability services</w:t>
            </w:r>
          </w:p>
        </w:tc>
        <w:tc>
          <w:tcPr>
            <w:tcW w:w="1728" w:type="dxa"/>
          </w:tcPr>
          <w:p w14:paraId="021A106B" w14:textId="77777777" w:rsidR="00606300" w:rsidRDefault="00A223C6">
            <w:pPr>
              <w:jc w:val="center"/>
            </w:pPr>
            <w:r>
              <w:rPr>
                <w:sz w:val="24"/>
              </w:rPr>
              <w:t>Has a group chat with their office</w:t>
            </w:r>
          </w:p>
        </w:tc>
        <w:tc>
          <w:tcPr>
            <w:tcW w:w="1728" w:type="dxa"/>
          </w:tcPr>
          <w:p w14:paraId="3CF487C7" w14:textId="77777777" w:rsidR="00606300" w:rsidRDefault="00A223C6">
            <w:pPr>
              <w:jc w:val="center"/>
            </w:pPr>
            <w:r>
              <w:rPr>
                <w:sz w:val="24"/>
              </w:rPr>
              <w:t>Is part of an AHEAD affiliate</w:t>
            </w:r>
          </w:p>
        </w:tc>
        <w:tc>
          <w:tcPr>
            <w:tcW w:w="1728" w:type="dxa"/>
          </w:tcPr>
          <w:p w14:paraId="0C09ABE6" w14:textId="77777777" w:rsidR="00606300" w:rsidRDefault="00A223C6">
            <w:pPr>
              <w:jc w:val="center"/>
            </w:pPr>
            <w:r>
              <w:rPr>
                <w:sz w:val="24"/>
              </w:rPr>
              <w:t>Has tracked down a professor for their exam</w:t>
            </w:r>
          </w:p>
        </w:tc>
      </w:tr>
    </w:tbl>
    <w:p w14:paraId="2837DD45" w14:textId="77777777" w:rsidR="00606300" w:rsidRDefault="00A223C6">
      <w:r>
        <w:br w:type="page"/>
      </w:r>
    </w:p>
    <w:sectPr w:rsidR="006063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505103">
    <w:abstractNumId w:val="8"/>
  </w:num>
  <w:num w:numId="2" w16cid:durableId="45184400">
    <w:abstractNumId w:val="6"/>
  </w:num>
  <w:num w:numId="3" w16cid:durableId="1327511885">
    <w:abstractNumId w:val="5"/>
  </w:num>
  <w:num w:numId="4" w16cid:durableId="1753547542">
    <w:abstractNumId w:val="4"/>
  </w:num>
  <w:num w:numId="5" w16cid:durableId="1994948557">
    <w:abstractNumId w:val="7"/>
  </w:num>
  <w:num w:numId="6" w16cid:durableId="1886217647">
    <w:abstractNumId w:val="3"/>
  </w:num>
  <w:num w:numId="7" w16cid:durableId="2134446155">
    <w:abstractNumId w:val="2"/>
  </w:num>
  <w:num w:numId="8" w16cid:durableId="1446580186">
    <w:abstractNumId w:val="1"/>
  </w:num>
  <w:num w:numId="9" w16cid:durableId="212947092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47E"/>
    <w:rsid w:val="0006063C"/>
    <w:rsid w:val="000A1D9B"/>
    <w:rsid w:val="0015074B"/>
    <w:rsid w:val="0029639D"/>
    <w:rsid w:val="002D15BC"/>
    <w:rsid w:val="00326F90"/>
    <w:rsid w:val="00606300"/>
    <w:rsid w:val="007B2C90"/>
    <w:rsid w:val="00A223C6"/>
    <w:rsid w:val="00AA1D8D"/>
    <w:rsid w:val="00B47730"/>
    <w:rsid w:val="00CB0664"/>
    <w:rsid w:val="00D00E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546AE"/>
  <w14:defaultImageDpi w14:val="300"/>
  <w15:docId w15:val="{3D8F6E90-8B94-45E7-85DE-525C5136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2D15BC"/>
    <w:pPr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15BC"/>
    <w:rPr>
      <w:b/>
      <w:sz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Melanie Thornton</cp:lastModifiedBy>
  <cp:revision>4</cp:revision>
  <dcterms:created xsi:type="dcterms:W3CDTF">2026-05-26T14:57:00Z</dcterms:created>
  <dcterms:modified xsi:type="dcterms:W3CDTF">2026-07-01T23:10:00Z</dcterms:modified>
  <cp:category/>
</cp:coreProperties>
</file>