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69065" w14:textId="3509CD82" w:rsidR="000B1C2D" w:rsidRPr="006A0631" w:rsidRDefault="008B33E0" w:rsidP="008B33E0">
      <w:pPr>
        <w:pStyle w:val="Heading1"/>
        <w:spacing w:before="0" w:line="240" w:lineRule="auto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 w:rsidRPr="006A0631">
        <w:rPr>
          <w:rFonts w:ascii="Calibri" w:hAnsi="Calibri" w:cs="Calibri"/>
          <w:b w:val="0"/>
          <w:bCs w:val="0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025813" wp14:editId="00AD5AD9">
                <wp:simplePos x="0" y="0"/>
                <wp:positionH relativeFrom="margin">
                  <wp:posOffset>-213360</wp:posOffset>
                </wp:positionH>
                <wp:positionV relativeFrom="paragraph">
                  <wp:posOffset>-76200</wp:posOffset>
                </wp:positionV>
                <wp:extent cx="6715125" cy="0"/>
                <wp:effectExtent l="57150" t="76200" r="85725" b="952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5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C4638C" id="Straight Connector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6.8pt,-6pt" to="511.95pt,-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" strokecolor="#4f81bd [3204]">
                <w10:wrap anchorx="margin"/>
              </v:line>
            </w:pict>
          </mc:Fallback>
        </mc:AlternateContent>
      </w:r>
      <w:r w:rsidRPr="006A0631">
        <w:rPr>
          <w:rFonts w:ascii="Calibri" w:hAnsi="Calibri" w:cs="Calibri"/>
          <w:b w:val="0"/>
          <w:bCs w:val="0"/>
          <w:color w:val="auto"/>
          <w:sz w:val="24"/>
          <w:szCs w:val="24"/>
        </w:rPr>
        <w:t>As an effort to encourage</w:t>
      </w:r>
      <w:r w:rsidR="004D400E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</w:t>
      </w:r>
      <w:r w:rsidRPr="006A0631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professionals to actively participate in the field of cardiac and pulmonary rehabilitation, we are pleased to offer a scholarship for a one-year AACVPR affiliate membership to a non-current member, preferably someone new or early in their professional career. The selected recipient will be expected to attend </w:t>
      </w:r>
      <w:r w:rsidR="001B7592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at least 1 </w:t>
      </w:r>
      <w:r w:rsidR="00264F38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in-person </w:t>
      </w:r>
      <w:r w:rsidRPr="006A0631">
        <w:rPr>
          <w:rFonts w:ascii="Calibri" w:hAnsi="Calibri" w:cs="Calibri"/>
          <w:b w:val="0"/>
          <w:bCs w:val="0"/>
          <w:color w:val="auto"/>
          <w:sz w:val="24"/>
          <w:szCs w:val="24"/>
        </w:rPr>
        <w:t>board meeting</w:t>
      </w:r>
      <w:r w:rsidR="001B7592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and </w:t>
      </w:r>
      <w:r w:rsidRPr="006A0631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participate on a committee </w:t>
      </w:r>
      <w:r w:rsidR="001B7592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or continue board attendance </w:t>
      </w:r>
      <w:r w:rsidRPr="006A0631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during the </w:t>
      </w:r>
      <w:r w:rsidR="004D400E">
        <w:rPr>
          <w:rFonts w:ascii="Calibri" w:hAnsi="Calibri" w:cs="Calibri"/>
          <w:b w:val="0"/>
          <w:bCs w:val="0"/>
          <w:color w:val="auto"/>
          <w:sz w:val="24"/>
          <w:szCs w:val="24"/>
        </w:rPr>
        <w:t>commitment period</w:t>
      </w:r>
      <w:r w:rsidRPr="006A0631">
        <w:rPr>
          <w:rFonts w:ascii="Calibri" w:hAnsi="Calibri" w:cs="Calibri"/>
          <w:b w:val="0"/>
          <w:bCs w:val="0"/>
          <w:color w:val="auto"/>
          <w:sz w:val="24"/>
          <w:szCs w:val="24"/>
        </w:rPr>
        <w:t>. This opportunity represents a two-year commitment, with the second year of membership being the recipient's responsibility.</w:t>
      </w:r>
    </w:p>
    <w:p w14:paraId="6F0E664E" w14:textId="77777777" w:rsidR="000B1C2D" w:rsidRPr="006A0631" w:rsidRDefault="004D400E">
      <w:pPr>
        <w:pStyle w:val="Heading2"/>
        <w:rPr>
          <w:rFonts w:ascii="Calibri" w:hAnsi="Calibri" w:cs="Calibri"/>
        </w:rPr>
      </w:pPr>
      <w:r w:rsidRPr="006A0631">
        <w:rPr>
          <w:rFonts w:ascii="Calibri" w:hAnsi="Calibri" w:cs="Calibri"/>
        </w:rPr>
        <w:t>Applicant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5"/>
        <w:gridCol w:w="3321"/>
        <w:gridCol w:w="2336"/>
        <w:gridCol w:w="1973"/>
      </w:tblGrid>
      <w:tr w:rsidR="008B33E0" w:rsidRPr="006A0631" w14:paraId="0FE87FC1" w14:textId="56C31024" w:rsidTr="008B33E0">
        <w:tc>
          <w:tcPr>
            <w:tcW w:w="24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77A298" w14:textId="1638E250" w:rsidR="008B33E0" w:rsidRPr="006A0631" w:rsidRDefault="008B33E0" w:rsidP="008B33E0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</w:rPr>
            </w:pPr>
            <w:r w:rsidRPr="006A0631">
              <w:rPr>
                <w:rFonts w:ascii="Calibri" w:hAnsi="Calibri" w:cs="Calibri"/>
                <w:b/>
                <w:bCs/>
              </w:rPr>
              <w:t xml:space="preserve">Full Name: 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6A55632" w14:textId="77777777" w:rsidR="008B33E0" w:rsidRPr="006A0631" w:rsidRDefault="008B33E0" w:rsidP="008B33E0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6A0631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2CAA28" w14:textId="3C815B85" w:rsidR="008B33E0" w:rsidRPr="006A0631" w:rsidRDefault="008B33E0" w:rsidP="008B33E0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</w:rPr>
            </w:pPr>
            <w:r w:rsidRPr="006A0631">
              <w:rPr>
                <w:rFonts w:ascii="Calibri" w:hAnsi="Calibri" w:cs="Calibri"/>
                <w:b/>
                <w:bCs/>
              </w:rPr>
              <w:t>Job Title/Role: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44F16CA" w14:textId="77777777" w:rsidR="008B33E0" w:rsidRPr="006A0631" w:rsidRDefault="008B33E0" w:rsidP="008B33E0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8B33E0" w:rsidRPr="006A0631" w14:paraId="3632E566" w14:textId="3929F177" w:rsidTr="008B33E0">
        <w:tc>
          <w:tcPr>
            <w:tcW w:w="24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79BC71" w14:textId="79FF2E4D" w:rsidR="008B33E0" w:rsidRPr="006A0631" w:rsidRDefault="008B33E0" w:rsidP="008B33E0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</w:rPr>
            </w:pPr>
            <w:r w:rsidRPr="006A0631">
              <w:rPr>
                <w:rFonts w:ascii="Calibri" w:hAnsi="Calibri" w:cs="Calibri"/>
                <w:b/>
                <w:bCs/>
              </w:rPr>
              <w:t>Workplace/Institution: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A3F3723" w14:textId="77777777" w:rsidR="008B33E0" w:rsidRPr="006A0631" w:rsidRDefault="008B33E0" w:rsidP="008B33E0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6A0631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FBC72A" w14:textId="3110B2FB" w:rsidR="008B33E0" w:rsidRPr="006A0631" w:rsidRDefault="008B33E0" w:rsidP="008B33E0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</w:rPr>
            </w:pPr>
            <w:r w:rsidRPr="006A0631">
              <w:rPr>
                <w:rFonts w:ascii="Calibri" w:hAnsi="Calibri" w:cs="Calibri"/>
                <w:b/>
                <w:bCs/>
              </w:rPr>
              <w:t>Years in the Field: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92130E8" w14:textId="77777777" w:rsidR="008B33E0" w:rsidRPr="006A0631" w:rsidRDefault="008B33E0" w:rsidP="008B33E0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8B33E0" w:rsidRPr="006A0631" w14:paraId="22DC9079" w14:textId="295E037B" w:rsidTr="008B33E0">
        <w:tc>
          <w:tcPr>
            <w:tcW w:w="24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974FEC" w14:textId="77777777" w:rsidR="008B33E0" w:rsidRPr="006A0631" w:rsidRDefault="008B33E0" w:rsidP="008B33E0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</w:rPr>
            </w:pPr>
            <w:r w:rsidRPr="006A0631">
              <w:rPr>
                <w:rFonts w:ascii="Calibri" w:hAnsi="Calibri" w:cs="Calibri"/>
                <w:b/>
                <w:bCs/>
              </w:rPr>
              <w:t>Phone Number: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CE1F0B8" w14:textId="77777777" w:rsidR="008B33E0" w:rsidRPr="006A0631" w:rsidRDefault="008B33E0" w:rsidP="008B33E0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6A0631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A68C95" w14:textId="6E48ECE9" w:rsidR="008B33E0" w:rsidRPr="006A0631" w:rsidRDefault="008B33E0" w:rsidP="008B33E0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</w:rPr>
            </w:pPr>
            <w:r w:rsidRPr="006A0631">
              <w:rPr>
                <w:rFonts w:ascii="Calibri" w:hAnsi="Calibri" w:cs="Calibri"/>
                <w:b/>
                <w:bCs/>
              </w:rPr>
              <w:t>Email: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6B85F4D" w14:textId="77777777" w:rsidR="008B33E0" w:rsidRPr="006A0631" w:rsidRDefault="008B33E0" w:rsidP="008B33E0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8B33E0" w:rsidRPr="006A0631" w14:paraId="7BF5FBAA" w14:textId="77777777" w:rsidTr="008B33E0">
        <w:tc>
          <w:tcPr>
            <w:tcW w:w="100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715C7D" w14:textId="0FA61D21" w:rsidR="008B33E0" w:rsidRPr="006A0631" w:rsidRDefault="006A0631" w:rsidP="008B33E0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            </w:t>
            </w:r>
            <w:r w:rsidR="008B33E0" w:rsidRPr="006A0631">
              <w:rPr>
                <w:rFonts w:ascii="Calibri" w:hAnsi="Calibri" w:cs="Calibri"/>
                <w:b/>
                <w:bCs/>
              </w:rPr>
              <w:t>Field (check one):</w:t>
            </w:r>
            <w:r w:rsidR="008B33E0" w:rsidRPr="006A0631">
              <w:rPr>
                <w:rFonts w:ascii="Calibri" w:hAnsi="Calibri" w:cs="Calibri"/>
              </w:rPr>
              <w:t xml:space="preserve">  </w:t>
            </w:r>
            <w:r w:rsidR="008B33E0" w:rsidRPr="006A0631">
              <w:rPr>
                <w:rFonts w:ascii="Segoe UI Symbol" w:hAnsi="Segoe UI Symbol" w:cs="Segoe UI Symbol"/>
              </w:rPr>
              <w:t>☐</w:t>
            </w:r>
            <w:r w:rsidR="008B33E0" w:rsidRPr="006A0631">
              <w:rPr>
                <w:rFonts w:ascii="Calibri" w:hAnsi="Calibri" w:cs="Calibri"/>
              </w:rPr>
              <w:t xml:space="preserve"> Cardiac Rehab    </w:t>
            </w:r>
            <w:r w:rsidR="008B33E0" w:rsidRPr="006A0631">
              <w:rPr>
                <w:rFonts w:ascii="Segoe UI Symbol" w:hAnsi="Segoe UI Symbol" w:cs="Segoe UI Symbol"/>
              </w:rPr>
              <w:t>☐</w:t>
            </w:r>
            <w:r w:rsidR="008B33E0" w:rsidRPr="006A0631">
              <w:rPr>
                <w:rFonts w:ascii="Calibri" w:hAnsi="Calibri" w:cs="Calibri"/>
              </w:rPr>
              <w:t xml:space="preserve"> Pulmonary Rehab    </w:t>
            </w:r>
            <w:r w:rsidR="008B33E0" w:rsidRPr="006A0631">
              <w:rPr>
                <w:rFonts w:ascii="Segoe UI Symbol" w:hAnsi="Segoe UI Symbol" w:cs="Segoe UI Symbol"/>
              </w:rPr>
              <w:t>☐</w:t>
            </w:r>
            <w:r w:rsidR="008B33E0" w:rsidRPr="006A0631">
              <w:rPr>
                <w:rFonts w:ascii="Calibri" w:hAnsi="Calibri" w:cs="Calibri"/>
              </w:rPr>
              <w:t xml:space="preserve"> Both</w:t>
            </w:r>
          </w:p>
        </w:tc>
      </w:tr>
    </w:tbl>
    <w:p w14:paraId="450A9B60" w14:textId="70801E4C" w:rsidR="000B1C2D" w:rsidRPr="006A0631" w:rsidRDefault="000B1C2D" w:rsidP="008B33E0">
      <w:pPr>
        <w:spacing w:line="240" w:lineRule="auto"/>
        <w:rPr>
          <w:rFonts w:ascii="Calibri" w:hAnsi="Calibri" w:cs="Calibri"/>
        </w:rPr>
      </w:pPr>
    </w:p>
    <w:p w14:paraId="42F7839F" w14:textId="77777777" w:rsidR="000B1C2D" w:rsidRPr="006A0631" w:rsidRDefault="004D400E">
      <w:pPr>
        <w:pStyle w:val="Heading2"/>
        <w:rPr>
          <w:rFonts w:ascii="Calibri" w:hAnsi="Calibri" w:cs="Calibri"/>
        </w:rPr>
      </w:pPr>
      <w:r w:rsidRPr="006A0631">
        <w:rPr>
          <w:rFonts w:ascii="Calibri" w:hAnsi="Calibri" w:cs="Calibri"/>
        </w:rPr>
        <w:t>Written Responses</w:t>
      </w:r>
    </w:p>
    <w:p w14:paraId="2C814B1F" w14:textId="1DF053F0" w:rsidR="000B1C2D" w:rsidRPr="006A0631" w:rsidRDefault="004D400E" w:rsidP="006A0631">
      <w:pPr>
        <w:pStyle w:val="ListBullet"/>
        <w:numPr>
          <w:ilvl w:val="0"/>
          <w:numId w:val="0"/>
        </w:numPr>
        <w:spacing w:after="0" w:line="240" w:lineRule="auto"/>
        <w:rPr>
          <w:rFonts w:ascii="Calibri" w:hAnsi="Calibri" w:cs="Calibri"/>
        </w:rPr>
      </w:pPr>
      <w:r w:rsidRPr="006A0631">
        <w:rPr>
          <w:rFonts w:ascii="Calibri" w:hAnsi="Calibri" w:cs="Calibri"/>
          <w:b/>
          <w:bCs/>
        </w:rPr>
        <w:t>Statement of Interest:</w:t>
      </w:r>
      <w:r w:rsidR="008B33E0" w:rsidRPr="006A0631">
        <w:rPr>
          <w:rFonts w:ascii="Calibri" w:hAnsi="Calibri" w:cs="Calibri"/>
        </w:rPr>
        <w:t xml:space="preserve"> Describe your motivation for working in cardiac or pulmonary rehabilitation and your passion for the profession.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070"/>
      </w:tblGrid>
      <w:tr w:rsidR="000B1C2D" w:rsidRPr="006A0631" w14:paraId="61CD1846" w14:textId="77777777" w:rsidTr="008B33E0">
        <w:tc>
          <w:tcPr>
            <w:tcW w:w="10098" w:type="dxa"/>
            <w:shd w:val="clear" w:color="auto" w:fill="DBE5F1" w:themeFill="accent1" w:themeFillTint="33"/>
          </w:tcPr>
          <w:p w14:paraId="772BAE5D" w14:textId="77777777" w:rsidR="000B1C2D" w:rsidRPr="006A0631" w:rsidRDefault="000B1C2D">
            <w:pPr>
              <w:rPr>
                <w:rFonts w:ascii="Calibri" w:hAnsi="Calibri" w:cs="Calibri"/>
              </w:rPr>
            </w:pPr>
          </w:p>
        </w:tc>
      </w:tr>
      <w:tr w:rsidR="000B1C2D" w:rsidRPr="006A0631" w14:paraId="09607788" w14:textId="77777777" w:rsidTr="008B33E0">
        <w:tc>
          <w:tcPr>
            <w:tcW w:w="10098" w:type="dxa"/>
            <w:shd w:val="clear" w:color="auto" w:fill="DBE5F1" w:themeFill="accent1" w:themeFillTint="33"/>
          </w:tcPr>
          <w:p w14:paraId="14292440" w14:textId="77777777" w:rsidR="000B1C2D" w:rsidRPr="006A0631" w:rsidRDefault="000B1C2D">
            <w:pPr>
              <w:rPr>
                <w:rFonts w:ascii="Calibri" w:hAnsi="Calibri" w:cs="Calibri"/>
              </w:rPr>
            </w:pPr>
          </w:p>
        </w:tc>
      </w:tr>
    </w:tbl>
    <w:p w14:paraId="459B1CBB" w14:textId="77777777" w:rsidR="008B33E0" w:rsidRPr="006A0631" w:rsidRDefault="008B33E0" w:rsidP="008B33E0">
      <w:pPr>
        <w:pStyle w:val="ListBullet"/>
        <w:numPr>
          <w:ilvl w:val="0"/>
          <w:numId w:val="0"/>
        </w:numPr>
        <w:rPr>
          <w:rFonts w:ascii="Calibri" w:hAnsi="Calibri" w:cs="Calibri"/>
        </w:rPr>
      </w:pPr>
    </w:p>
    <w:p w14:paraId="09C8C13C" w14:textId="0EED6DD4" w:rsidR="000B1C2D" w:rsidRPr="006A0631" w:rsidRDefault="004D400E" w:rsidP="008B33E0">
      <w:pPr>
        <w:pStyle w:val="ListBullet"/>
        <w:numPr>
          <w:ilvl w:val="0"/>
          <w:numId w:val="0"/>
        </w:numPr>
        <w:spacing w:after="0" w:line="240" w:lineRule="auto"/>
        <w:rPr>
          <w:rFonts w:ascii="Calibri" w:hAnsi="Calibri" w:cs="Calibri"/>
        </w:rPr>
      </w:pPr>
      <w:r w:rsidRPr="006A0631">
        <w:rPr>
          <w:rFonts w:ascii="Calibri" w:hAnsi="Calibri" w:cs="Calibri"/>
          <w:b/>
          <w:bCs/>
        </w:rPr>
        <w:t>Commitment to Service:</w:t>
      </w:r>
      <w:r w:rsidR="008B33E0" w:rsidRPr="006A0631">
        <w:rPr>
          <w:rFonts w:ascii="Calibri" w:hAnsi="Calibri" w:cs="Calibri"/>
        </w:rPr>
        <w:t xml:space="preserve"> Explain your willingness and ability to participate in board meetings or committee initiatives. Include examples of past leadership or service when applicable.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070"/>
      </w:tblGrid>
      <w:tr w:rsidR="000B1C2D" w:rsidRPr="006A0631" w14:paraId="1057EE37" w14:textId="77777777" w:rsidTr="008B33E0">
        <w:tc>
          <w:tcPr>
            <w:tcW w:w="10098" w:type="dxa"/>
            <w:shd w:val="clear" w:color="auto" w:fill="DBE5F1" w:themeFill="accent1" w:themeFillTint="33"/>
          </w:tcPr>
          <w:p w14:paraId="75A9DB88" w14:textId="77777777" w:rsidR="000B1C2D" w:rsidRPr="006A0631" w:rsidRDefault="000B1C2D">
            <w:pPr>
              <w:rPr>
                <w:rFonts w:ascii="Calibri" w:hAnsi="Calibri" w:cs="Calibri"/>
              </w:rPr>
            </w:pPr>
          </w:p>
        </w:tc>
      </w:tr>
      <w:tr w:rsidR="000B1C2D" w:rsidRPr="006A0631" w14:paraId="5F1D46BA" w14:textId="77777777" w:rsidTr="008B33E0">
        <w:tc>
          <w:tcPr>
            <w:tcW w:w="10098" w:type="dxa"/>
            <w:shd w:val="clear" w:color="auto" w:fill="DBE5F1" w:themeFill="accent1" w:themeFillTint="33"/>
          </w:tcPr>
          <w:p w14:paraId="185A668F" w14:textId="77777777" w:rsidR="000B1C2D" w:rsidRPr="006A0631" w:rsidRDefault="000B1C2D">
            <w:pPr>
              <w:rPr>
                <w:rFonts w:ascii="Calibri" w:hAnsi="Calibri" w:cs="Calibri"/>
              </w:rPr>
            </w:pPr>
          </w:p>
        </w:tc>
      </w:tr>
    </w:tbl>
    <w:p w14:paraId="736B61D7" w14:textId="77777777" w:rsidR="008B33E0" w:rsidRPr="006A0631" w:rsidRDefault="008B33E0" w:rsidP="008B33E0">
      <w:pPr>
        <w:spacing w:after="0"/>
        <w:rPr>
          <w:rFonts w:ascii="Calibri" w:hAnsi="Calibri" w:cs="Calibri"/>
        </w:rPr>
      </w:pPr>
    </w:p>
    <w:p w14:paraId="393F6CF8" w14:textId="431BA5A6" w:rsidR="000B1C2D" w:rsidRPr="006A0631" w:rsidRDefault="004D400E" w:rsidP="006A0631">
      <w:pPr>
        <w:pStyle w:val="ListBullet"/>
        <w:numPr>
          <w:ilvl w:val="0"/>
          <w:numId w:val="0"/>
        </w:numPr>
        <w:spacing w:after="0" w:line="240" w:lineRule="auto"/>
        <w:rPr>
          <w:rFonts w:ascii="Calibri" w:hAnsi="Calibri" w:cs="Calibri"/>
        </w:rPr>
      </w:pPr>
      <w:r w:rsidRPr="006A0631">
        <w:rPr>
          <w:rFonts w:ascii="Calibri" w:hAnsi="Calibri" w:cs="Calibri"/>
          <w:b/>
          <w:bCs/>
        </w:rPr>
        <w:t>Potential Impact:</w:t>
      </w:r>
      <w:r w:rsidR="008B33E0" w:rsidRPr="006A0631">
        <w:rPr>
          <w:rFonts w:ascii="Calibri" w:hAnsi="Calibri" w:cs="Calibri"/>
        </w:rPr>
        <w:t xml:space="preserve"> Describe how a one-year membership will benefit you professionally and ho</w:t>
      </w:r>
      <w:r w:rsidR="00C61100">
        <w:rPr>
          <w:rFonts w:ascii="Calibri" w:hAnsi="Calibri" w:cs="Calibri"/>
        </w:rPr>
        <w:t>w</w:t>
      </w:r>
      <w:r w:rsidR="008B33E0" w:rsidRPr="006A0631">
        <w:rPr>
          <w:rFonts w:ascii="Calibri" w:hAnsi="Calibri" w:cs="Calibri"/>
        </w:rPr>
        <w:t xml:space="preserve"> you plan to contribute back to the organization.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070"/>
      </w:tblGrid>
      <w:tr w:rsidR="000B1C2D" w:rsidRPr="006A0631" w14:paraId="3EC92E5D" w14:textId="77777777" w:rsidTr="008B33E0">
        <w:tc>
          <w:tcPr>
            <w:tcW w:w="10098" w:type="dxa"/>
            <w:shd w:val="clear" w:color="auto" w:fill="DBE5F1" w:themeFill="accent1" w:themeFillTint="33"/>
          </w:tcPr>
          <w:p w14:paraId="51442841" w14:textId="77777777" w:rsidR="000B1C2D" w:rsidRPr="006A0631" w:rsidRDefault="000B1C2D">
            <w:pPr>
              <w:rPr>
                <w:rFonts w:ascii="Calibri" w:hAnsi="Calibri" w:cs="Calibri"/>
              </w:rPr>
            </w:pPr>
          </w:p>
        </w:tc>
      </w:tr>
      <w:tr w:rsidR="000B1C2D" w:rsidRPr="006A0631" w14:paraId="123F3332" w14:textId="77777777" w:rsidTr="008B33E0">
        <w:tc>
          <w:tcPr>
            <w:tcW w:w="10098" w:type="dxa"/>
            <w:shd w:val="clear" w:color="auto" w:fill="DBE5F1" w:themeFill="accent1" w:themeFillTint="33"/>
          </w:tcPr>
          <w:p w14:paraId="47047D14" w14:textId="77777777" w:rsidR="000B1C2D" w:rsidRPr="006A0631" w:rsidRDefault="000B1C2D">
            <w:pPr>
              <w:rPr>
                <w:rFonts w:ascii="Calibri" w:hAnsi="Calibri" w:cs="Calibri"/>
              </w:rPr>
            </w:pPr>
          </w:p>
        </w:tc>
      </w:tr>
    </w:tbl>
    <w:p w14:paraId="2A6FB421" w14:textId="77777777" w:rsidR="008B33E0" w:rsidRPr="006A0631" w:rsidRDefault="008B33E0" w:rsidP="008B33E0">
      <w:pPr>
        <w:spacing w:after="0"/>
        <w:rPr>
          <w:rFonts w:ascii="Calibri" w:hAnsi="Calibri" w:cs="Calibri"/>
        </w:rPr>
      </w:pPr>
    </w:p>
    <w:p w14:paraId="3856D97E" w14:textId="570308A6" w:rsidR="000B1C2D" w:rsidRPr="006A0631" w:rsidRDefault="004D400E" w:rsidP="008B33E0">
      <w:pPr>
        <w:spacing w:after="0"/>
        <w:rPr>
          <w:rFonts w:ascii="Calibri" w:hAnsi="Calibri" w:cs="Calibri"/>
        </w:rPr>
      </w:pPr>
      <w:r w:rsidRPr="006A0631">
        <w:rPr>
          <w:rFonts w:ascii="Calibri" w:hAnsi="Calibri" w:cs="Calibri"/>
          <w:b/>
          <w:bCs/>
        </w:rPr>
        <w:t>Professional Background:</w:t>
      </w:r>
      <w:r w:rsidR="008B33E0" w:rsidRPr="006A0631">
        <w:rPr>
          <w:rFonts w:ascii="Calibri" w:hAnsi="Calibri" w:cs="Calibri"/>
        </w:rPr>
        <w:t xml:space="preserve"> Provide a summary of your professional experience, certifications, and goals.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070"/>
      </w:tblGrid>
      <w:tr w:rsidR="000B1C2D" w:rsidRPr="006A0631" w14:paraId="6923D320" w14:textId="77777777" w:rsidTr="008B33E0">
        <w:tc>
          <w:tcPr>
            <w:tcW w:w="10098" w:type="dxa"/>
            <w:shd w:val="clear" w:color="auto" w:fill="DBE5F1" w:themeFill="accent1" w:themeFillTint="33"/>
          </w:tcPr>
          <w:p w14:paraId="76E27808" w14:textId="77777777" w:rsidR="000B1C2D" w:rsidRPr="006A0631" w:rsidRDefault="000B1C2D">
            <w:pPr>
              <w:rPr>
                <w:rFonts w:ascii="Calibri" w:hAnsi="Calibri" w:cs="Calibri"/>
              </w:rPr>
            </w:pPr>
          </w:p>
        </w:tc>
      </w:tr>
      <w:tr w:rsidR="000B1C2D" w:rsidRPr="006A0631" w14:paraId="7D3AB3E6" w14:textId="77777777" w:rsidTr="008B33E0">
        <w:tc>
          <w:tcPr>
            <w:tcW w:w="10098" w:type="dxa"/>
            <w:shd w:val="clear" w:color="auto" w:fill="DBE5F1" w:themeFill="accent1" w:themeFillTint="33"/>
          </w:tcPr>
          <w:p w14:paraId="1E675528" w14:textId="77777777" w:rsidR="000B1C2D" w:rsidRPr="006A0631" w:rsidRDefault="000B1C2D">
            <w:pPr>
              <w:rPr>
                <w:rFonts w:ascii="Calibri" w:hAnsi="Calibri" w:cs="Calibri"/>
              </w:rPr>
            </w:pPr>
          </w:p>
        </w:tc>
      </w:tr>
    </w:tbl>
    <w:p w14:paraId="26F57352" w14:textId="77777777" w:rsidR="00DE6DD0" w:rsidRDefault="00DE6DD0" w:rsidP="00DE6DD0">
      <w:pPr>
        <w:spacing w:after="0" w:line="240" w:lineRule="auto"/>
        <w:rPr>
          <w:rFonts w:ascii="Calibri" w:hAnsi="Calibri" w:cs="Calibri"/>
          <w:b/>
          <w:bCs/>
        </w:rPr>
      </w:pPr>
    </w:p>
    <w:p w14:paraId="1CBC90DE" w14:textId="4A533E15" w:rsidR="00DE6DD0" w:rsidRPr="006A0631" w:rsidRDefault="00DE6DD0" w:rsidP="00DE6DD0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Area of</w:t>
      </w:r>
      <w:r w:rsidRPr="00DE6DD0">
        <w:rPr>
          <w:rFonts w:ascii="Calibri" w:hAnsi="Calibri" w:cs="Calibri"/>
          <w:b/>
          <w:bCs/>
        </w:rPr>
        <w:t xml:space="preserve"> interest:</w:t>
      </w:r>
      <w:r>
        <w:rPr>
          <w:rFonts w:ascii="Calibri" w:hAnsi="Calibri" w:cs="Calibri"/>
        </w:rPr>
        <w:t xml:space="preserve"> </w:t>
      </w:r>
      <w:r w:rsidRPr="00DE6DD0">
        <w:rPr>
          <w:rFonts w:ascii="Segoe UI Symbol" w:hAnsi="Segoe UI Symbol" w:cs="Segoe UI Symbol"/>
        </w:rPr>
        <w:t>☐</w:t>
      </w:r>
      <w:r w:rsidRPr="00DE6DD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Board </w:t>
      </w:r>
      <w:r w:rsidRPr="006A0631">
        <w:rPr>
          <w:rFonts w:ascii="Segoe UI Symbol" w:hAnsi="Segoe UI Symbol" w:cs="Segoe UI Symbol"/>
        </w:rPr>
        <w:t>☐</w:t>
      </w:r>
      <w:r w:rsidRPr="006A063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Membership</w:t>
      </w:r>
      <w:r w:rsidRPr="006A0631">
        <w:rPr>
          <w:rFonts w:ascii="Calibri" w:hAnsi="Calibri" w:cs="Calibri"/>
        </w:rPr>
        <w:t xml:space="preserve"> </w:t>
      </w:r>
      <w:r>
        <w:rPr>
          <w:rFonts w:ascii="Segoe UI Symbol" w:hAnsi="Segoe UI Symbol" w:cs="Segoe UI Symbol"/>
        </w:rPr>
        <w:t>☐</w:t>
      </w:r>
      <w:r w:rsidRPr="006A0631">
        <w:rPr>
          <w:rFonts w:ascii="Calibri" w:hAnsi="Calibri" w:cs="Calibri"/>
        </w:rPr>
        <w:t xml:space="preserve"> </w:t>
      </w:r>
      <w:r w:rsidR="009B1DB5">
        <w:rPr>
          <w:rFonts w:ascii="Calibri" w:hAnsi="Calibri" w:cs="Calibri"/>
        </w:rPr>
        <w:t xml:space="preserve">Innovation </w:t>
      </w:r>
      <w:r w:rsidR="009B1DB5" w:rsidRPr="006A0631">
        <w:rPr>
          <w:rFonts w:ascii="Segoe UI Symbol" w:hAnsi="Segoe UI Symbol" w:cs="Segoe UI Symbol"/>
        </w:rPr>
        <w:t>☐</w:t>
      </w:r>
      <w:r w:rsidRPr="006A063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Technology/Media</w:t>
      </w:r>
      <w:r w:rsidR="00C61100">
        <w:rPr>
          <w:rFonts w:ascii="Calibri" w:hAnsi="Calibri" w:cs="Calibri"/>
        </w:rPr>
        <w:t xml:space="preserve"> </w:t>
      </w:r>
      <w:r w:rsidR="00C61100" w:rsidRPr="00C61100">
        <w:rPr>
          <w:rFonts w:ascii="Segoe UI Symbol" w:hAnsi="Segoe UI Symbol" w:cs="Segoe UI Symbol"/>
        </w:rPr>
        <w:t>☐</w:t>
      </w:r>
      <w:r w:rsidR="00C61100" w:rsidRPr="00C61100">
        <w:rPr>
          <w:rFonts w:asciiTheme="majorHAnsi" w:hAnsiTheme="majorHAnsi" w:cstheme="majorHAnsi"/>
        </w:rPr>
        <w:t xml:space="preserve"> Education</w:t>
      </w:r>
      <w:r>
        <w:rPr>
          <w:rFonts w:ascii="Calibri" w:hAnsi="Calibri" w:cs="Calibri"/>
        </w:rPr>
        <w:t xml:space="preserve"> </w:t>
      </w:r>
      <w:bookmarkStart w:id="0" w:name="_Hlk213310293"/>
      <w:r w:rsidRPr="00DE6DD0">
        <w:rPr>
          <w:rFonts w:ascii="Segoe UI Symbol" w:hAnsi="Segoe UI Symbol" w:cs="Segoe UI Symbol"/>
        </w:rPr>
        <w:t>☐</w:t>
      </w:r>
      <w:r w:rsidRPr="00DE6DD0">
        <w:rPr>
          <w:rFonts w:ascii="Calibri" w:hAnsi="Calibri" w:cs="Calibri"/>
        </w:rPr>
        <w:t xml:space="preserve"> Other </w:t>
      </w:r>
      <w:bookmarkEnd w:id="0"/>
      <w:r w:rsidRPr="00DE6DD0">
        <w:rPr>
          <w:rFonts w:ascii="Calibri" w:hAnsi="Calibri" w:cs="Calibri"/>
        </w:rPr>
        <w:t>________</w:t>
      </w:r>
    </w:p>
    <w:sectPr w:rsidR="00DE6DD0" w:rsidRPr="006A0631" w:rsidSect="008B33E0">
      <w:head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E023E" w14:textId="77777777" w:rsidR="00C525EF" w:rsidRDefault="00C525EF" w:rsidP="008B33E0">
      <w:pPr>
        <w:spacing w:after="0" w:line="240" w:lineRule="auto"/>
      </w:pPr>
      <w:r>
        <w:separator/>
      </w:r>
    </w:p>
  </w:endnote>
  <w:endnote w:type="continuationSeparator" w:id="0">
    <w:p w14:paraId="41692D76" w14:textId="77777777" w:rsidR="00C525EF" w:rsidRDefault="00C525EF" w:rsidP="008B3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AF6F2" w14:textId="77777777" w:rsidR="00C525EF" w:rsidRDefault="00C525EF" w:rsidP="008B33E0">
      <w:pPr>
        <w:spacing w:after="0" w:line="240" w:lineRule="auto"/>
      </w:pPr>
      <w:r>
        <w:separator/>
      </w:r>
    </w:p>
  </w:footnote>
  <w:footnote w:type="continuationSeparator" w:id="0">
    <w:p w14:paraId="4187D9DA" w14:textId="77777777" w:rsidR="00C525EF" w:rsidRDefault="00C525EF" w:rsidP="008B3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0E518" w14:textId="1EB90115" w:rsidR="008B33E0" w:rsidRDefault="008B33E0" w:rsidP="008B33E0">
    <w:pPr>
      <w:pStyle w:val="Heading4"/>
      <w:ind w:left="2160" w:firstLine="720"/>
      <w:jc w:val="center"/>
      <w:rPr>
        <w:color w:val="auto"/>
        <w:sz w:val="32"/>
        <w:szCs w:val="32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7F07C68E" wp14:editId="468A6E73">
          <wp:simplePos x="0" y="0"/>
          <wp:positionH relativeFrom="margin">
            <wp:posOffset>-7620</wp:posOffset>
          </wp:positionH>
          <wp:positionV relativeFrom="paragraph">
            <wp:posOffset>-250825</wp:posOffset>
          </wp:positionV>
          <wp:extent cx="1996440" cy="1108710"/>
          <wp:effectExtent l="0" t="0" r="3810" b="0"/>
          <wp:wrapNone/>
          <wp:docPr id="6" name="Picture 6" descr="A logo of a stat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logo of a stat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6440" cy="1108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CC7568" w14:textId="526F9BCE" w:rsidR="008B33E0" w:rsidRPr="006A0631" w:rsidRDefault="008B33E0" w:rsidP="008B33E0">
    <w:pPr>
      <w:pStyle w:val="Heading4"/>
      <w:ind w:left="2160" w:firstLine="720"/>
      <w:jc w:val="center"/>
      <w:rPr>
        <w:i w:val="0"/>
        <w:iCs w:val="0"/>
        <w:color w:val="auto"/>
        <w:sz w:val="32"/>
        <w:szCs w:val="32"/>
      </w:rPr>
    </w:pPr>
    <w:r w:rsidRPr="006A0631">
      <w:rPr>
        <w:i w:val="0"/>
        <w:iCs w:val="0"/>
        <w:color w:val="auto"/>
        <w:sz w:val="32"/>
        <w:szCs w:val="32"/>
      </w:rPr>
      <w:t>Cardiopulmonary Rehab Scholarship Application</w:t>
    </w:r>
  </w:p>
  <w:p w14:paraId="4C0A0184" w14:textId="304E17AE" w:rsidR="008B33E0" w:rsidRDefault="008B33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25869456">
    <w:abstractNumId w:val="8"/>
  </w:num>
  <w:num w:numId="2" w16cid:durableId="1725526599">
    <w:abstractNumId w:val="6"/>
  </w:num>
  <w:num w:numId="3" w16cid:durableId="533232644">
    <w:abstractNumId w:val="5"/>
  </w:num>
  <w:num w:numId="4" w16cid:durableId="845052344">
    <w:abstractNumId w:val="4"/>
  </w:num>
  <w:num w:numId="5" w16cid:durableId="1240016342">
    <w:abstractNumId w:val="7"/>
  </w:num>
  <w:num w:numId="6" w16cid:durableId="297302590">
    <w:abstractNumId w:val="3"/>
  </w:num>
  <w:num w:numId="7" w16cid:durableId="477919481">
    <w:abstractNumId w:val="2"/>
  </w:num>
  <w:num w:numId="8" w16cid:durableId="1491872833">
    <w:abstractNumId w:val="1"/>
  </w:num>
  <w:num w:numId="9" w16cid:durableId="1389494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1C2D"/>
    <w:rsid w:val="00112E2A"/>
    <w:rsid w:val="0015074B"/>
    <w:rsid w:val="001B7592"/>
    <w:rsid w:val="00264F38"/>
    <w:rsid w:val="0029639D"/>
    <w:rsid w:val="002E5086"/>
    <w:rsid w:val="00310DE0"/>
    <w:rsid w:val="00326F90"/>
    <w:rsid w:val="004D400E"/>
    <w:rsid w:val="00670E77"/>
    <w:rsid w:val="00683383"/>
    <w:rsid w:val="006A0631"/>
    <w:rsid w:val="008B33E0"/>
    <w:rsid w:val="009B1DB5"/>
    <w:rsid w:val="009F7049"/>
    <w:rsid w:val="00AA1D8D"/>
    <w:rsid w:val="00B47730"/>
    <w:rsid w:val="00BC7F12"/>
    <w:rsid w:val="00C204B5"/>
    <w:rsid w:val="00C525EF"/>
    <w:rsid w:val="00C61100"/>
    <w:rsid w:val="00CB0664"/>
    <w:rsid w:val="00DE6DD0"/>
    <w:rsid w:val="00E10CB5"/>
    <w:rsid w:val="00ED039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3375A6"/>
  <w14:defaultImageDpi w14:val="300"/>
  <w15:docId w15:val="{B9C3F6F1-F534-414C-8D32-FB93D887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1234</Characters>
  <Application>Microsoft Office Word</Application>
  <DocSecurity>0</DocSecurity>
  <Lines>42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Ohren, Keri</cp:lastModifiedBy>
  <cp:revision>3</cp:revision>
  <cp:lastPrinted>2025-11-06T14:47:00Z</cp:lastPrinted>
  <dcterms:created xsi:type="dcterms:W3CDTF">2025-11-10T18:22:00Z</dcterms:created>
  <dcterms:modified xsi:type="dcterms:W3CDTF">2025-11-13T17:21:00Z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c245fa54-c823-46fe-aa39-2c385251acb1</vt:lpwstr>
  </property>
</Properties>
</file>